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9b90" w14:textId="a139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Үлкен Нарын от 23 декабря 2025 года № 19/202–VIII "О бюджете Новополяковского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17 апреля 2026 года № 23/234-VIII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Новополяковского сельского округа на 2026-2028 годы" от 23 декабря 2025 года № 19/202–VIII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Новополяковского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54381,0 тысяч тенге: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10553,0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43628,0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54381,6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- 0,6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0,6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№19/202-VIII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