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872b" w14:textId="1018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Үлкен Нарын от 23 декабря 2025 года № 19/201–VIII "О бюджете Алтынбельского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17 апреля 2026 года № 23/233-VIII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"О бюджете Алтынбельского сельского округа на 2026-2028 годы" от 23 декабря 2025 года № 19/201–VIII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Алтынбельского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72722,0 тысяч тенге: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13355,0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84,0 тысяч тенге;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58983,0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72724,9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0,0 тысяч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0,0 тысяч тенге;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0,0 тысяч тенге; 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от продажи финансовых активов государства – 0,0 тысяч тенге;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- 2,9 тысяч тенге;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2,9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№23/233-VIII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№19/201-VIII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Алтынбельского сельского округа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