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74eb" w14:textId="62e7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23 декабря 2025 года №19/204-VIII "О бюджете Солдатовского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18 февраля 2026 года № 21/218-VIII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Солдатовского сельского округа на 2026-2028 годы" от 23 декабря 2025 года № 19/204-VIII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- 57 178 ,0 тысяч тенге: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- 7 029,0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–49 549,0 тысяч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60 178,1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-3 000,1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–3 000,1 тысяч тенге: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3 000,1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№19/204-VIII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