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0715" w14:textId="9070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Үлкен Нарын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10 февраля 2026 года № 21/212-VIII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от 6 ноября 2014 года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района Үлкен Нарын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Үлкен Нарын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стократному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 – бюджетный кредит для специалистов, прибывших: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сельские населенные пункты в сумме, не превышающей две тысячи 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