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8b72" w14:textId="7a48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18 декабря 2025 года № 26-2/VIII "О районном бюджете района Самар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30 апреля 2026 года № 31-2/VIII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18 декабря 2025 года № 26-2/VIII "О районном бюджете района Самар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7 292 680,0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3 523 249,0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1 988 827,0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7 292 680,0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118 832,0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28 218,0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-118 832,0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118 832,0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1 560 645,0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2026 год в сумме 30 640,0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санаторго-курортного лечения, специалистами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 резерв местного исполнительного органа 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 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