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dc19" w14:textId="a2ad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района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Самар Восточно-Казахстанской области от 24 февраля 2024 года № 52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акимат района Самар Восточно-Казахстанской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и порядок перевозки в общеобразовательные школы детей, проживающих в отдаленных населенных пунктах района Самар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Жеңісов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52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района Самар в коммунальное государственное учреждение "Мариногорская средняя школа" отдела образования по району Самар управления образования Восточно-Казахстанской области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52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района Самар в коммунальное государственное учреждение "Сарыбельская средняя школа" отдела образования по району Самар управления образования Восточно-Казахстанской области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52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района Самар в коммунальное государственное учреждение "Начальная школа имени Ы. Алтынсарина" отдела образования по району Самар управления образования Восточно-Казахстанской области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52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района Самар в коммунальное государственное учреждение "Комплекс школа-детский сад села Аққала" отдела образования по району Самар управления образования Восточно-Казахстанской области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52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района Самар в коммунальное государственное учреждение "Пантелеймоновская основная школа" отдела образования по району Самар управления образования Восточно-Казахстанской области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1-5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52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района Самар в коммунальное государственное учреждение "Самарская средняя школа-лицей имени Ж. Болганбаева" отдела образования по району Самар управления образования Восточно-Казахстанской области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52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района Самар в коммунальное государственное учреждение "Самарская средняя школа-лицей имени Ж. Болганбаева" отдела образования по району Самар управления образования Восточно-Казахстанской области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1-7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52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района Самар в коммунальное государственное учреждение "Самарская средняя школа-лицей имени Ж. Болганбаева" отдела образования по району Самар управления образования Восточно-Казахстанской области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52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Самар 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перевозки детей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Перевозка детей осуществляется автобусами, микроавтобусами, оборудованными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перевозке пассажиров и багажа автомобильным транспортом.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перевозкам пассажиров и багажа.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 лицо, ответственное за обеспечение безопасности дорожного движения в организации образования.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перевозки детей допускаются водители, отвечающие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Казахстан, в том числе:</w:t>
      </w:r>
    </w:p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допускается: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поездки сопровождающие не допускают, чтобы дети: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игры.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высадке сопровождающие не допускают, чтобы дети: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к двери, толкались;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высадки сопровождающие: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автобусов.</w:t>
      </w:r>
    </w:p>
    <w:bookmarkEnd w:id="58"/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5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Отношения по перевозкам в общеобразовательные школы детей, проживающих в отдаленных населенных пунктах района Самар, не урегулированные настоящим порядком, регулируются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