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3bdf" w14:textId="72e3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2025 года № 278 "О бюджете сельских округов и поселков Уланского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10 апреля 2026 года № 293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2025 года № 278 "О бюджете поселков и сельских округов Уланского района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76101,3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36748,3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104911,3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-28810,0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28810,0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28810,0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2026 год целевые текущие трансферты из вышестоящих бюджетов в сумме 26605,3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75117,3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28098,0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46637,3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76125,2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-1007,9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1007,9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1007,9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2026 год целевые текущие трансферты из вышестоящих бюджетов в сумме 34083,3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55700,7 тысяч тенге,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18032,0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37668,7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55968,3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-267,6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267,6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2026 год целевые текущие трансферты из вышестоящих бюджетов в сумме 18357,7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98899,3 тысяч тенге, в том числе: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37338,0 тысяч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464,0 тысяч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60689,3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101394,3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-2495,0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2495,0 тысяч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2495,0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2026 год целевые текущие трансферты из вышестоящих бюджетов в сумме 38388,3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289029,9 тысяч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125417,0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71,0 тысяч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14581,0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148960,9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289029,9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2026 год целевые текущие трансферты из вышестоящих бюджетов в сумме 75061,9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68511,7 тысяч тенге, в том числе: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14134,0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54377,7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69424,5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-912,8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912,8 тысяч тенге;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912,8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2026 год целевые текущие трансферты из вышестоящих бюджетов в сумме 22550,7 тыс.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106108,1 тысяч тенге, в том числе: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51238,0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54728,1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108169,0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-2060,9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2060,9 тысяч тенге;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2060,9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2026 год целевые текущие трансферты из вышестоящих бюджетов в сумме 30075,1 тысячи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77225,7 тысяч тенге, в том числе: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22591,0 тысяч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54634,7 тысяч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–79607,8 тысяч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-2382,1 тысяч тенге;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2382,1 тысяч тенге;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2382,1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2026 год целевые текущие трансферты из вышестоящих бюджетов в сумме 28297,7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94365,0 тысяч тенге, в том числе: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39528,0 тысяч тенге;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17466,0 тысяч тенге;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37371,0 тысяч тенге;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101573,0 тысяч тенге;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-7208,0 тысяч тенге;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7208,0 тысяч тенге;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7208,0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2026 год целевые текущие трансферты из вышестоящих бюджетов в сумме 30321,0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52147,9 тысяч тенге, в том числе: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13939,0 тысяч тенге;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307,0 тысяч тенге;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37890,9 тысяч тенге;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52367,8 тысяч тенге;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-219,9 тысяч тенге;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219,9 тысяч тенге;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219,9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2026 год целевые текущие трансферты из вышестоящих бюджетов в сумме 17291,9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34320,9 тысяч тенге, в том числе: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5773,0 тысяч тенге;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–28547,9 тысяч тенге;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36162,9 тысяч тенге;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-1842,0 тысяч тенге;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1842,0 тысяч тенге;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1842,0 тысяч тенге.";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2026 год целевые текущие трансферты из вышестоящих бюджетов в сумме 1741,9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95769,1 тысяч тенге, в том числе: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10022,0 тысяч тенге;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229,0 тысяч тенге;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85518,1 тысяч тенге;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95817,4 тысяч тенге;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-48,3 тысяч тенге;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48,3 тысяч тенге;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48,3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2026 год целевые текущие трансферты из вышестоящих бюджетов в сумме 50169,1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57085,2 тысяч тенге, в том числе: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19161,0 тысяч тенге;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359,0 тысяч тенге;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37565,2 тысяч тенге;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58096,2 тысяча тенге;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-1011,0 тысяч тенге;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1011,0 тысяч тенге;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1011,0 тысяч тенге.";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2026 год целевые текущие трансферты из вышестоящих бюджетов в сумме 12532,2 тысяч тенге.";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34670,0 тысяч тенге, в том числе: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29144,0 тысяч тенге;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5510,0 тысяч тенге;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38990,4 тысяч тенге;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-4320,4 тысяч тенге;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4320,4 тысяч тенге;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4320,4 тысяч тенге.";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2026 год целевые текущие трансферты из вышестоящих бюджетов в сумме 3508,0 тысяч тенге.";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72980,7 тысяч тенге, в том числе: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18800,0 тысяча тенге;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54180,7 тысяч тенге;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73280,2 тысяч тенге;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тенге;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2026 год целевые текущие трансферты из вышестоящих бюджетов в сумме 27768,7 тысяч тенге.";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53983,7 тысяч тенге, в том числе: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12974,0 тысяч тенге;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41009,7 тысяч тенге;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55174,0 тысяч тенге;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-1190,3 тысяч тенге;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1190,3 тысяч тенге;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1190,3 тысяч тенге.";</w:t>
      </w:r>
    </w:p>
    <w:bookmarkEnd w:id="287"/>
    <w:bookmarkStart w:name="z34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2026 год целевые текущие трансферты из вышестоящих бюджетов в сумме 17534,7 тысяч тенге.";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4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5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5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6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6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6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7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7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8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8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8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9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bookmarkStart w:name="z39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