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6cf23" w14:textId="2d6cf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Тарбагатайского района от 23 ноября 2011 года № 20 "Об образовании избирательных участков"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Тарбагатайского района Восточно-Казахстанской области от 11 февраля 2026 года № 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"О правовых актах", аким Тарбагатайского района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Тарбагатайского района от 23 ноября 2011 года № 20 "Об образовании избирательных участков" (зарегистрировано в Реестре государственной регистрации нормативных правовых актов под № 5-16-117)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района Е. Курмангалиеву.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Тарбагатайского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Жоргекбаев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 Тарбагатайского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2026 года №1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 Тарбагатайского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2011года № 20</w:t>
            </w:r>
          </w:p>
        </w:tc>
      </w:tr>
    </w:tbl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избирательных участков Тарбагатайского района.</w:t>
      </w:r>
    </w:p>
    <w:bookmarkEnd w:id="2"/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897 избирательный участок 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Ахметбулак, улица Даулетбая, № 53, здание коммунально-государственного учереждения "Комплекс Школа-детский сад имени Динмухамеда Кунаева" отдела образования по Тарбагатайскому району Управления образования Восточно-Казахстанской области.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Ахметбулак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898 избирательный участок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Жанаталап, улица Кожахметова, № 1, здание коммунально-государственного учереждения "Средняя школа Жанаталап" отдела образования по Тарбагатайскому району Управления образования Восточно-Казахстанской области.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Жанаталап.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899 избирательный участок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Село Жанаауыл, улица Кенжебаева, № 3, здание коммунально-государственного учереждения "Средняя школа имени Кабдена Акынова - заслуженного учителя Республики Казахстан" отдела образования по Тарбагатайскому району Управления образования Восточно-Казахстанской области. 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Жанаауыл.</w:t>
      </w:r>
    </w:p>
    <w:bookmarkEnd w:id="11"/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900 избирательный участок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Сарыолен, улица Кабанбая, № 41, здание коммунально-государственного учереждения "Основная средняя школа имени Б.Момышулы" отдела образования по Тарбагатайскому району Управления образования Восточно-Казахстанской области.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Сарыолен.</w:t>
      </w:r>
    </w:p>
    <w:bookmarkEnd w:id="14"/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901 избирательный участок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Бозша, улица А.Мухаметжанова, № 27, здание коммунально-государственного учереждения "Комплекс Школа -детский сад имени Даулетбая" отдела образования по Тарбагатайскому району Управления образования Восточно-Казахстанской области.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Территория села Бозша. </w:t>
      </w:r>
    </w:p>
    <w:bookmarkEnd w:id="17"/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902 избирательный участок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Манырак, улица Даулетбая, № 45, здание дома культуры Манырак при коммунальном государственном казенном предприятии "Дом культуры Акжар" Тарбагатайского районного отдела культуры, развития языков, физической культуры и спорта.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Территория села Манырак. </w:t>
      </w:r>
    </w:p>
    <w:bookmarkEnd w:id="20"/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903 избирательный участок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Жаналык, здание коммунально-государственного учереждения "Жаналыкская средняя школа имени Кабикена Жарылгасынова" отдела образования по Тарбагатайскому району Управления образования Восточно-Казахстанской области.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Жаналык.</w:t>
      </w:r>
    </w:p>
    <w:bookmarkEnd w:id="23"/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904 избирательный участок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Жанатилеу, Акан-сери, № 21, здание клуба Жанатилеу при коммунальном государственном казенном предприятии "Дом культуры Акжар" Тарбагатайского районного отдела культуры, развития языков, физической культуры и спорта.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Жанатилеу.</w:t>
      </w:r>
    </w:p>
    <w:bookmarkEnd w:id="26"/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905 избирательный участок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Акжар, улица Байжигит, №65, здание коммунально-государственного учереждения "Средняя школа имени Абая" отдела образования по Тарбагатайскому району Управления образования Восточно-Казахстанской области.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А.Байтурсынова – дома № 1, 2, 3, 3/1, 4, 6, 6/1, 7, 8, 10, 11, 13, 14, 15, 16, 17, 18, 19, 19/1, 20, 21, 22, 22/2, 24, 25, 26, 28, 29, 30, 32, 32/б, 33, 34, 35, 36, 37, 39, 43;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А.Иманова - дома № 1, 3, 4, 5, 6, 8, 9, 10, 11;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А.Молдагулова - дома № 1, 1/2, 2, 3, 6, 7, 9, 13, 15, 15/1, 16, 17, 17/1, 18, 19, 21, 21/1, 21/2, 23, 23/1, 25, 26, 27, 33, 35, 35/2, 37, 37/а, 37/1, 37/2, 38, 105;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Байжигит - дома № 1, 1/2, 2/1, 2/2, 3, 3/1, 3/2, 4, 5, 5/2, 6, 7, 7/2, 8, 9, 9/1, 9/2, 10, 11, 11/1, 12, 15, 16, 17, 21, 22, 24, 27, 28, 29, 30, 31, 32, 33, 34, 35, 36, 37, 39, 40, 41, 42, 43, 44, 45, 45/2, 46, 47, 49, 50, 51, 53, 55, 57, 59, 61, 63, 63/1, 65, 67, 83;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Даулетбая - дома № 2, 6, 7, 8, 9, 10, 11, 12, 13, 15, 18, 18/1, 19, 20, 21, 22, 24, 25, 26, 28, 30, 32, 34;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- дома № 12/3, 14, 16, 18, 18/1, 18/4, 20, 22, 24, 24/2, 24/4, 26, 26/9, 28, 28/1, 30/а, 30/б, 32, 36, 48;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 - дома № 1, 2, 2/1, 3, 4, 4/1, 5, 6, 7, 8, 9, 10, 11, 12, 13, 15, 17, 18, 19, 20, 21, 21/1, 22, 23, 26, 27, 30, 31, 34, 65;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Ы.Алтынсарина - дома № 1, 1/2, 2/1, 2/2, 4, 4/1, 5, 5/1, 6, 6/1, 6/2, 7, 8, 8/1, 8/2;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И.Жансугурова - дома № 1, 3, 5, 7, 9, 11, 13;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Курмангазы - дома № 1, 3, 6, 7, 8, 8/б, 8/1, 8/2, 10, 10/б, 10/2, 13, 16, 17, 17/а, 17/2, 18, 19, 19/1, 19/2, 20, 20/2, 21, 22/а, 23, 23/1, 23/2, 25, 25/1, 27/а, 29, 29/2,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Кусанова - дома № 1, 1/1, 2, 3, 4, 6, 7, 8, 9, 10, 11, 12, 13, 14, 15, 15/1, 17, 18, 19, 20, 20/1, 21, 24;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М.Жумабаева - дома № 1, 1/а, 1/1, 1/2, 2, 3, 3/1, 4, 5, 6, 7, 8, 8/2, 9, 10, 12, 13, 14, 15, 15/1, 16;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М.Маметова - дома № 4, 7, 10, 11, 11/1, 12, 13/1, 14, 16, 17, 18, 19, 20, 21, 22, 22/а;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Молдагали - дома № 1/1, 2/1, 3, 4, 5, 6, 7, 8, 8/1, 8/2, 9, 10, 10/1, 10/2, 11, 12, 12/2, 13, 14/1, 14/2, 16, 16/1, 16/2, 18, 18/2, 30, 37/1;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Мойын - дом № 2;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О.Бокей - дома № 2, 3, 4, 4/2, 5, 6, 7, 8, 9, 10, 12, 13, 14, 15, 16, 17, 18, 24, 25, 29, 31, 33, 35;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С.Торайгырова - дома № 2, 2/1, 3, 4, 5, 5/б, 6, 7, 7/б, 8, 9, 10, 11, 12, 13, 14, 15, 16, 17, 19, 21, 22, 25, 26, 27, 27/1, 28, 31, 32, 35, 39, 41, 43, 45, 47, 49, 51, 55, 59, 59/б, 62, 63, 67, 71,73,75,77, 81, 83, 85, 87, 91, 93, 95, 99, 101, 109, 123, 125, 127, 129, 131, 135;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Сансызбая - дома № 1, 1/1, 1/2, 3, 3/1, 4, 4/2, 5, 5/1, 6, 7, 8, 8/1, 8/2, 9, 9/а, 10, 11, 12, 13, 14, 15, 17, 18, 19, 20, 20/1, 21, 21/1, 22, 22/б, 22/1, 23, 24, 24/1, 25, 25/1, 26, 27, 27/1, 27/2, 28/1, 28/2, 29, 30, 30/1;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Т.Аубакирова - дома № 1, 3, 4, 5, 6, 6/2, 7, 8, 9, 10, 10/1, 10/2, 12, 12/а, 12/2, 13, 13/1, 13/2, 14, 14/2, 15, 16, 17, 19, 21, 23, 25;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Т.Токтарова - дома № 3, 3/1, 6, 7, 11, 11/2, 14, 16, 17, 18, 18/1, 20, 22, 23, 25, 27, 28/а, 37;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Т.Уалиева - дома № 1, 1/2, 2, 3, 4, 5, 6, 7, 8, 9, 11, 13;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Шакарима - дома № 1, 2, 4, 6, 6/1, 6/2, 8, 9, 10, 11, 13, 14, 15, 16, 16/4, 16/5, 20;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Шапатова - дома № 1, 2, 3, 4, 6, 7, 7/2, 8, 9, 9/1, 10, 11, 12, 12/2, 13, 14, 15, 15/1.</w:t>
      </w:r>
    </w:p>
    <w:bookmarkEnd w:id="51"/>
    <w:bookmarkStart w:name="z6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906 избирательный участок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Акжар, улица Жамбыла, № 17, здание при коммунальном государственном казенном предприятии "Дом культуры Акжар" Тарбагатайского районного отдела культуры, развития языков, физической культуры и спорта.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А.Мухамадиева - дома № 2, 2/1, 3, 3/2, 4, 4/2, 5, 5/2, 6, 7, 8, 10, 12, 16, 18, 20, 22, 24, 24/2, 26, 26/а, 26/1, 28, 30, 32;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- дома № 1, 2, 3, 4, 6, 9;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Б.Сайханова - дома № 1, 2, 2/1, 3, 4, 5, 6, 7, 8, 9, 10, 11, 12, 13, 14, 15, 16, 18, 18/1, 18/2, 19, 20/2;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Байжигит - дома № 54, 56, 58, 60, 60/1, 62, 75, 77, 77/а, 87, 87/2, 89, 91, 97;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Г.Муратбаева - дома № 1, 2, 3, 4, 5, 6, 7, 8, 8/1, 10, 10/а, 12, 14, 15, 17, 19, 22, 22/1, 24, 32, 34, 36, 38, 46;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Даулетбая – дома № 36, 36/1, 36/2, 38, 40, 41, 41/7, 42, 43, 43/1, 45, 46, 46/б, 48; 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- дома № 1, 3, 5, 7, 11, 19, 19/1, 21, 23, 25, 25/б, 27/2, 29, 29/а, 29/1, 29/2, 31, 33;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И.Хасена - дома № 2, 6, 7, 8, 9, 9/2, 10, 11, 13, 14, 15, 16, 17, 17/1, 17/2, 18, 18/1, 19, 20, 21, 21/1, 22, 23, 23/2, 24, 26, 28, 30, 32, 34, 36/1, 36/2;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К.Байсейтова - дома № 3, 4, 5, 7, 7/7, 7/14, 8, 9, 10, 10/6, 10/8, 12, 12/1, 12/2, 13, 14, 15/а, 16, 17, 21, 25, 27, 27/2, 27/9, 27/15;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К.Камисбаева - дома № 36, 36/1, 38, 40, 46, 48, 54, 55, 56, 56/а, 58, 60, 60/1, 64, 141, 145, 147, 151, 153, 155/1;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К.Кунафиянова - дома № 1, 4, 5/2, 6, 7, 9, 10, 11, 12, 16;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Кабанбая - дома № 4, 6, 8, 8/а, 8/2, 12/1, 12/2, 14, 16, 18, 18/а, 18/2, 19, 19/а, 20, 22, 24, 26, 34, 34/а, 36, 38, 38/а, 38/б, 40, 42/а, 46, 48, 50, 50/2, 52, 56, 58, 58/а, 62, 64, 66, 68, 70, 72, 74, 76, 78, 80, 82, 84, 86;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К.Абилкаса - дома № 2, 3, 6, 11, 11/1, 11/2, 12, 12/1, 12/2, 13, 15, 17, 18/а, 18/б, 20/а, 20/б, 22/а, 22/б, 24/а, 24/б, 26/а, 26/б, 28/а, 28/б, 30/а, 30/б, 31/а, 31/б, 33/а, 33/б, 34/а, 34/б, 36/а, 36/б, 38/а, 38/б, 40/а, 40/б, 42/а, 42/б, 44/а, 44/б, 46/а, 46/б, 48/1, 50/а, 50/б, 50/2;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М.Макатаева - дома № 1, 1/1, 1/2, 2, 3, 3/1, 4, 4/а, 4/1, 4/2, 5, 5/б, 5/1, 5/2, 7, 8, 10, 10/2, 11, 12;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С.Сейфуллина – дома № 1, 1/2, 2, 3, 4, 5, 6, 7, 8, 9, 10, 11, 12, 13, 14, 15, 16, 17, 18, 19, 20, 21, 21/2, 22, 24/1, 24/2;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Т.Рыскулова – дома № 1, 2, 2/1, 4, 5, 6, 6/а, 6/1, 7/1, 9, 9/1, 9/2, 10, 11, 11/1, 11/2, 11/3, 12, 12/2, 13, 13/1, 14, 14/1, 14/2, 15, 15/2, 16, 17, 17/1, 17/2, 18, 19, 19/б, 19/2, 20, 20/1, 21, 23, 24/2, 25, 26, 26/1, 26/2, 27, 27/1, 28, 28/1, 29, 30, 32, 32/1, 32/3, 33, 34/3, 35, 36, 36/2, 36/3, 36/4, 36/5, 38, 38/1, 38/2;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Толагай – дома № 5, 5/1, 7, 11, 11/1, 13/1, 13/2, 15/2, 17/1, 17/2, 19/1, 19/2, 21/1, 21/2, 23/1, 23/2, 25/1, 25/2;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Ы.Нуразханова – дома № 1, 2, 3, 4/1, 5, 6, 7, 8, 9, 10, 11, 12, 13, 14, 15, 16, 17, 18, 19, 20, 23, 24, 25, 26, 27, 29, 30, 31, 32, 33/1, 33/2, 34, 35, 37, 38, 39, 40, 40/2, 42, 44, 45, 47, 48, 50, 51;</w:t>
      </w:r>
    </w:p>
    <w:bookmarkEnd w:id="71"/>
    <w:bookmarkStart w:name="z8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907 избирательный участок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Акжар, улица Кабанбай батыра, № 29, здание коммунально-государственного учереждения "Школа-лицей имени К.Билялова" отдела образования по Тарбагатайскому району Управления образования Восточно-Казахстанской области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А.Мухамадиева - дома № 11, 11/1, 13, 15, 17, 19, 21, 23, 25, 27, 29, 31, 33, 35, 36, 37, 38, 39, 40, 41, 42, 43, 46, 48, 50, 52, 54, 56, 58, 60, 62, 64, 66, 66/1, 68, 70, 72, 74, 76, 77;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- дома № 10, 11, 12, 12/1, 13, 14, 15, 16, 17, 17/а, 18, 20, 21, 21/а, 22, 24, 25, 26, 28, 30, 32, 33, 34, 36, 40, 42, 44, 45; 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Б.Майлина - дома № 2, 3, 4, 5, 6, 7, 8, 9, 10, 11, 12, 13, 14, 15, 16, 17, 19, 21, 26;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Б.Момышулы - дома № 1, 3, 4, 5, 6, 8, 9, 10, 11, 12, 12/1, 12/2, 14;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Байжигит - дома № 48, 64/1, 68, 70, 72, 74, 75, 76, 78, 80, 80/1, 80/2, 92, 94, 96, 96/2, 98, 98/1, 99, 100, 101, 101/1, 101/2, 103, 104, 104/1, 105, 106, 107, 108, 108/1, 109, 110, 110/2, 111, 112, 113, 113/1, 114, 115, 118, 119, 131, 132, 134;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Даулетбая – дома № 47, 47/1, 47/3, 50, 51, 52, 54, 56, 57, 57/2, 59, 60, 61, 62, 63, 65, 67, 68, 69, 70, 71, 75, 76, 77, 79, 80, 84, 85, 86, 87, 88, 88/1, 91, 93, 94, 95, 96, 97, 101, 102, 103, 105, 107, 108, 109, 110, 115/2, 116, 117, 118, 121;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К.Камисбаева – дома № 157, 157/1, 159, 161, 163, 165;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К.Сатпаева – дома № 2, 3;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К.Тогисова – № 2, 3, 4, 5, 6, 7, 8, 9, 11, 15, 16, 18, 19, 20, 21, 24, 28, 30, 32, 32/1, 36, 38, 38/а, 40, 42, 44; 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Кабанбая – дома № 5, 7, 11, 13, 17/а, 17/1, 17/2, 21, 23, 25, 27, 27/б, 27/1, 31, 33, 35, 37, 39, 41, 41/1, 41/2, 47, 49, 51, 55, 57, 61;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Каленова – дома № 1, 2, 3, 4, 5, 6, 7, 8, 9, 10, 11, 12, 13, 15, 17, 19, 21, 23;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М.Ауезова - дома № 1, 2, 3, 4, 5, 6, 7, 8, 9, 10, 11, 11/2, 12, 13, 14, 15, 16, 17, 18, 19, 20, 20/1, 22, 23, 24, 25, 26, 27, 28, 29, 30, 31, 32, 36, 37, 38, 38/1, 40, 44, 46, 48, 50, 56, 58, 60, 62;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Р.Баширова - дома № 1, 2, 3, 4, 5, 6, 7, 8, 9, 10, 11, 12, 13, 14, 18, 20, 22, 24, 26;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Т.Бигельдинова – дома № 1, 3, 4, 5, 6, 7, 8, 9, 10, 12, 13, 14, 15, 16, 18, 20, 22, 24, 26, 28;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Т.Рыскулова – дома № 37, 41, 42, 42/б, 42/1, 42/2, 44, 44/2, 44/3, 44/4, 46, 46/2, 47, 47/1, 48, 48/1, 48/2, 49, 49/1, 49/3, 50, 50/1, 50/2, 50/5, 51, 52, 52/1, 52/2, 53, 54, 54/1, 55, 56, 56/6, 57, 58, 58/2, 59, 60, 60/А, 60/2, 60/4, 61, 61/3, 62, 64, 65, 66, 68, 70, 71, 75, 78, 79, 80, 81, 84, 84/4, 86, 90, 96, 100, 103, 106, 112, 116, 118/1, 118/2, 119/1, 119/2, 120/1, 120/2, 121/1, 121/2, 122/1, 122/2, 123/1, 123/2, 124/1, 124/2, 125/1, 125/2, 126/1, 126/2, 127/1, 127/2, 128/1, 128/2, 129/1, 129/2, 130/1, 131/2, 132/1, 132/2, 133/1, 133/2, 134/1, 134/2, 135/1, 135/2, 136/1, 136/2, 137/1, 137/2, 138/1, 138/2, 139/1, 139/2, 140/1, 140/2, 141/1, 141/2, 142/1, 142/2, 143/1, 143/2, 144/1, 144/2, 145/1, 145/2, 146/1, 146/2, 147/1, 147/2, 148/1, 148/2, 149/1, 149/2, 150/1, 150/2, 151/1, 151/2, 152/1, 152/2, 154/1, 154/2;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Екибас – дома № 1, 27;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Ш.Уалиханова – дома № 1, 2, 4, 5, 6, 7, 8.</w:t>
      </w:r>
    </w:p>
    <w:bookmarkEnd w:id="90"/>
    <w:bookmarkStart w:name="z10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908 избирательный участок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Жетиарал, улица Билялова, №1, здание дома культуры Жетиарал при коммунальном государственном казенном предприятии "Дом культуры Акжар" Тарбагатайского районного отдела культуры, развития языков, физической культуры и спорта.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Жетиарал.</w:t>
      </w:r>
    </w:p>
    <w:bookmarkEnd w:id="93"/>
    <w:bookmarkStart w:name="z105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909 избирательный участок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Асусай, улица М.Дулатова, № 1/1, здание коммунально-государственного учереждения "Комплекс Школа-детский сад Асусай" отдела образования по Тарбагатайскому району Управления образования Восточно-Казахстанской области.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Асусай.</w:t>
      </w:r>
    </w:p>
    <w:bookmarkEnd w:id="96"/>
    <w:bookmarkStart w:name="z108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910 избирательный участок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Камысты, улица Ш.Уалиханова, № 39, здание коммунально-государственного учереждения "Основная средняя школа имени С.Торайгырова", отдела образования по Тарбагатайскому району Управления образования Восточно-Казахстанской области.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Камысты.</w:t>
      </w:r>
    </w:p>
    <w:bookmarkEnd w:id="99"/>
    <w:bookmarkStart w:name="z111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№911 избирательный участок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Жангызтал, улица М.Ауезова, № 2, здание коммунально-государственного учереждения "Начальная школа Жангызтал" отдела образования по Тарбагатайскому району Управления образования Восточно-Казахстанской области.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Жангызтал.</w:t>
      </w:r>
    </w:p>
    <w:bookmarkEnd w:id="102"/>
    <w:bookmarkStart w:name="z114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912 избирательный участок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Куйган, улица М.Озтурк, № 3, здание молодежный центр при государственном учереждении "Аппарата акима Куйганского сельского округа".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Куйган.</w:t>
      </w:r>
    </w:p>
    <w:bookmarkEnd w:id="105"/>
    <w:bookmarkStart w:name="z117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913 избирательный участок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Жаланаш, улица Н.Калиева, № 38/1, здание коммунально-государственного учереждения "Комплекс Школа-детский сад имени С.Кобеева" отдела образования по Тарбагатайскому району Управления образования Восточно-Казахстанской области.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Жаланаш.</w:t>
      </w:r>
    </w:p>
    <w:bookmarkEnd w:id="108"/>
    <w:bookmarkStart w:name="z120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914 избирательный участок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Жамбыл, улица Тогас, № 10, здание коммунально-государственного учереждения "Комплекс Школа-детский сад имени Жамбыла" отдела образования по Тарбагатайскому району Управления образования Восточно-Казахстанской области.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Жамбыл.</w:t>
      </w:r>
    </w:p>
    <w:bookmarkEnd w:id="111"/>
    <w:bookmarkStart w:name="z123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915 избирательный участок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Шолакорда, 1 квартал, № 1, здание коммунально-государственного учереждения "Комплекс Школа-детский сад имени Майлина" отдела образования по Тарбагатайскому району Управления образования Восточно-Казахстанской области.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Шолакорда.</w:t>
      </w:r>
    </w:p>
    <w:bookmarkEnd w:id="114"/>
    <w:bookmarkStart w:name="z126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916 избирательный участок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Карасу, улица Атабаева, № 3, здание дома культуры Карасу при коммунальном государственном казенном предприятии "Дом культуры Акжар" Тарбагатайского районного отдела культуры, развития языков, физической культуры и спорта.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Карасу</w:t>
      </w:r>
    </w:p>
    <w:bookmarkEnd w:id="117"/>
    <w:bookmarkStart w:name="z129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917 избирательный участок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Акмектеп, 1 квартал, № 1, здание коммунально-государственного учереждения "Средняя школа Акмектеп" отдела образования по Тарбагатайскому району Управления образования Восточно - Казахстанской области.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Акмектеп.</w:t>
      </w:r>
    </w:p>
    <w:bookmarkEnd w:id="120"/>
    <w:bookmarkStart w:name="z132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918 избирательный участок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Карой, 1 квартал, № 13, здание коммунально-государственного учереждения "Начальная школа Карой" отдела образования по Тарбагатайскому району Управления образования Восточно-Казахстанской области.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Карой.</w:t>
      </w:r>
    </w:p>
    <w:bookmarkEnd w:id="123"/>
    <w:bookmarkStart w:name="z135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919 избирательный участок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Тауке, улица Казыбек Би, № 23, здание коммунально-государственного учереждения "Основная средняя школа имени Т.Тохтарова" отдела образования по Тарбагатайскому району Управления образования Восточно-Казахстанской области.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Тауке.</w:t>
      </w:r>
    </w:p>
    <w:bookmarkEnd w:id="126"/>
    <w:bookmarkStart w:name="z138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920 избирательный участок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Кабанбай, улица Кабанбая, № 1, здание дома культуры Кабанбай при коммунальном государственном казенном предприятии "Дом культуры Акжар" Тарбагатайского районного отдела культуры, развития языков, физической культуры и спорта.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Кабанбай.</w:t>
      </w:r>
    </w:p>
    <w:bookmarkEnd w:id="129"/>
    <w:bookmarkStart w:name="z141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921 избирательный участок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Шенгелды, улица К.Конаева, № 34, здание коммунально-государственного учереждения "Шенгельдинская основная средняя школа – ясли – детский сад имени К.Сатпаева" отдела образования по Тарбагатайскому району Управления образования Восточно-Казахстанской области.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Шенгелды.</w:t>
      </w:r>
    </w:p>
    <w:bookmarkEnd w:id="132"/>
    <w:bookmarkStart w:name="z144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922 избирательный участок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Казахстан, улица Абая, № 18, здание коммунально-государственного учереждения "Начальная школа Казахстан" отдела образования по Тарбагатайскому району Управления образования Восточно-Казахстанской области.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Казахстан.</w:t>
      </w:r>
    </w:p>
    <w:bookmarkEnd w:id="135"/>
    <w:bookmarkStart w:name="z147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923 избирательный участок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Шорга, улица Толе Би, № 3/А, здание коммунально-государственного учереждения "Средняя школа имени Ы.Алтынсарина" отдела образования по Тарбагатайскому району Управления образования Восточно-Казахстанской области.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Шорга.</w:t>
      </w:r>
    </w:p>
    <w:bookmarkEnd w:id="138"/>
    <w:bookmarkStart w:name="z150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924 избирательный участок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Тугыл, улица Желтоксана, № 7, здание коммунально-государственного учереждения "Средняя школа имени Т.Рыскулова" отдела образования по Тарбагатайскому району Управления образования Восточно-Казахстанской области.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А.Молдагулова - дома № 2, 5, 7, 12, 17/2;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- дома № 1, 2, 3, 4, 5, 6, 7, 8, 9, 10/1, 10/2, 11, 12, 13, 14, 15, 16/1, 16/2, 17, 18, 19, 20, 21, 22, 23, 24, 25, 26, 27, 28, 29, 30, 31, 32, 33, 34, 35, 36, 37, 38, 39, 40, 41, 42, 43/а, 43/б, 44, 45, 47, 49, 176;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Автомобилистов - дома № 1, 2, 15;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Автошкольная – дома № 5, 7, 9, 20, 23, 27, 22/1, 22/2;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Болашак - дома № № 1/1, 1/2, 2/1, 2/2, 3/1, 3/2, 4/1, 4/2, 5/1, 5/2, 6/1, 6/2, 7/1, 7/2, 8/1, 8/2, 9/1, 9/2, 10/1, 10/2, 11;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Ж.Калиаскарова - дома № 1/1, 1/2, 3/1, 3/2, 5/1, 5/2, 7/1, 7/2, 9/1, 9/2, 11/1, 11/2, 13, 15/1, 15/2, 17/1, 17/2, 19/1, 19/2, 20;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 - дома № 1, 1/1, 1/2, 2/1, 2/2, 12/1, 12/2, 12/3, 14/2, 15, 15/2, 16, 16/1, 18/1, 18/2;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Сарыбулак – дом № 1;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Ы.Алтынсарина - дома № 1/1, 1/2, 3/1, 3/2, 5/1, 5/2, 7/1, 7/2, 8, 9, 10, 11, 12, 14, 18, 20, 22, 24, 26, 28, 30/1, 30/2;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К.Сатбаева - дома № 1/1, 1/2, 2/1, 2/2, 3/1, 3/2, 4/1, 4/2, 5/1, 5/2, 6/1, 6/2, 7/1, 7/2, 8/1, 8/2, 9/1, 9/2, 10/1, 10/2, 11, 12, 13, 16, 20/1, 20/2, 22, 23, 24, 25, 26, 27, 28, 29, 30, 32, 34, 35, 36, 37, 39;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К.Чуленова - дома № 1/1, 1/2, 2/1, 2/2, 3/1, 3/2,4/1, 4/2, 5/1, 5/2, 6/1, 6/2, 7/1, 7/2, 8/1, 8/2, 9, 10/1, 10/2, 11, 12, 13, 14, 15, 16, 17, 18, 19, 20, 23, 24, 25, 26, 27, 28, 29, 30, 32, 33, 34, 35, 36, 37, 38, 39;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К.Шаганова - дома № 4, 5, 9, 11, 12, 13, 14, 16, 16/1, 18, 20, 22, 24, 26, 28, 30;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Лихачева - дома № 2/1, 2/2, 3/1, 3/2, 8, 13;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М.Маметова - дома № 1/1, 1/2, 2/1, 2/2, 3/1, 3/2, 4/1, 4/2, 5/1, 5/2, 6/1, 6/2, 7, 8, 9, 10, 11, 12, 13, 14, 15, 16, 17, 18, 19, 20, 21, 22, 23, 24, 26, 27, 28, 29, 31, 33, 34, 36, 37, 38, 40, 115, 144, 145, 146, 148, 150;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Найзабаева - дома № 1/1, 1/2, 3/1, 3/2, 5/1, 5/2, 7/1, 7/2, 9/1, 9/2, 11, 12, 13, 15, 35;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Рыбацкая - дома № 1/1, 1/2, 4, 10, 12, 16, 20, 22, 26, 28, 30, 34, 36;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Тарбагатай - дома № 1, 1/2, 2/1, 2/2, 3, 4/1, 4/2, 5, 8/1, 8/2, 10, 11, 15, 22, 23, 26, 28/1, 28/2, 30/1, 30/2, 30/3, 33, 34/3, 38, 40, 41, 42, 43/1, 43/2, 45/1, 45/2, 47, 47/1, 47/2, 49, 49/2;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Юбилейная - дома № 1, 2, 3, 4, 4/1, 4/2, 5, 6, 7, 9, 10, 12, 13, 14, 15, 17, 18, 19;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Юности - дома № 5, 7, 12, 20, 22, 24.</w:t>
      </w:r>
    </w:p>
    <w:bookmarkEnd w:id="159"/>
    <w:bookmarkStart w:name="z171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925 избирательный участок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Тугыл, улица Желтоксана, № 12, здание дома культуры Тугыл при коммунальном государственном казенном предприятии "Дом культуры Акжар" Тарбагатайского районного отдела культуры, развития языков, физической культуры и спорта.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Абая - дома № 46,48,50, 51, 52, 53, 54, 55, 56, 57, 58, 59, 60, 61, 62, 63, 64, 65, 66, 67, 68, 69, 70, 71, 72, 73, 74, 75, 76, 77, 78, 79, 80, 81, 82, 83, 84, 85, 86, 87, 88, 89, 90, 92, 93, 94, 95, 96, 97, 98, 99, 100, 101, 103, 104, 105, 106, 107, 108, 109, 110, 111, 112, 113, 114, 115, 116, 117, 118, 119; 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Амангелди - дома № 21, 23, 25/1, 25/2, 27/1, 27/2, 29/1, 30;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 - дома № 24, 26, 26/1, 27, 30, 34, 34/1, 38, 38/18, 39, 54, 67/2;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Ы.Алтынсарина - дома № 34/1, 34/2, 36/1, 36/2, 38/1, 38/2, 40/1, 40/2, 42/1, 42/2, 43, 44/1, 44/2, 45, 46, 47, 48, 49, 50/1, 52/1, 52/2, 53, 54/1, 54/2, 55, 56, 57, 58, 59/1, 59/2, 60/2, 60/1, 61, 63/1, 63/2, 65/1, 65/2, 67/1, 67/2, 69/1, 69/2, 70, 71/1, 71/2, 73/1, 73/2, 75, 76, 77, 78, 79, 80, 81, 82, 83, 85, 87, 89, 90, 91, 92, 93, 95, 97, 99, 101;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К.Сатбаева - дома № 40, 42, 43, 45, 46, 47, 48, 49, 50, 51, 52, 53, 54, 55, 56, 57, 58, 59, 60, 61, 62, 63, 64, 67, 68, 69, 70, 71, 72, 73, 74, 75, 76, 77, 78, 79, 80, 82, 83, 85/1, 85/2, 86, 87/1, 87/2, 88, 89/1, 89/2, 91, 92, 94, 96, 98;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К.Чуленова - дома № 40, 41, 42, 43, 44, 45, 46, 46/2, 47, 48, 49, 50, 51, 52, 53, 54, 55, 56, 57, 58, 59, 60, 61, 62, 63, 64, 65, 66/1, 66/2, 67, 68, 68/1, 68/2, 69/а, 70/1, 70/2, 71, 72/1, 72/2, 73, 74/1, 74/2, 75, 76/1, 76/2, 77, 78, 79, 80, 81, 83/1, 83/2, 84, 85, 87, 88, 89, 90, 91, 92, 93, 94, 95, 96, 97, 98, 99, 100, 101, 102;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М.Маметова - дома № 39, 41, 42, 43, 46, 47, 48, 49, 51, 52, 55, 56, 58, 59, 60, 61, 62, 63, 64, 67, 69, 70, 72, 73, 74, 75, 76, 77, 78, 79, 80, 81, 82, 84, 85, 86, 87, 88, 89, 90, 91, 92, 93, 94а, 95, 96, 97, 98, 99, 100, 101, 103,105;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Найзабаева - дома № 21, 29/1, 29/2, 31/1, 31/2, 32/1, 32/2, 33/1, 33/2, 35, 37/1, 37/2, 38, 39, 39/1, 39/2, 40, 41/1, 41/2, 43/1, 43/2, 45/1, 45/2, 47/1, 47/2, 50, 51/1, 51/2, 53, 59, 61, 67/1, 69/1, 69/2, 71, 73, 75;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Пристаньская - дома № 1, 1/1, 1/2, 3/1, 3/2, 4/1, 4/2, 5/1, 5/2, 6/1, 6/2, 11;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Рыбацкая - дома № 40, 42, 44, 45, 46, 56, 60, 62, 68, 70, 72, 74, 76, 78, 80, 84, 86, 89, 90, 96, 98;</w:t>
      </w:r>
    </w:p>
    <w:bookmarkEnd w:id="171"/>
    <w:bookmarkStart w:name="z183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926 избирательный участок</w:t>
      </w:r>
    </w:p>
    <w:bookmarkEnd w:id="172"/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Тугыл, улица Алтынсарина, № 23, здание коммунально-государственного учереждения "Средняя школа имени Ш. Уалиханова" отдела образования по Тарбагатайскому району Управления образования Восточно-Казахстанской области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А.Байтұрсынова - дома № 1, 1/1, 2, 2/2, 4/1,4/2, 6/1, 6/2, 8/1, 8/2, 10;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- дома № 120, 121, 122, 123, 124, 125, 126, 127, 128, 129, 130, 131, 132, 133, 134, 135, 136, 137, 138, 139, 140, 141, 142, 143/1, 143/2, 144, 145, 146, 147, 148, 149, 150, 151, 152/1, 152/2, 153, 154/1, 154/2, 155, 156/1, 156/2, 157, 158/1, 158/2, 159, 160, 161, 162, 163, 164, 165, 166, 167, 168, 168, 169, 170 , 171;</w:t>
      </w:r>
    </w:p>
    <w:bookmarkEnd w:id="175"/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Алтын-балык - дома № 1/1, 1/2, 3/1, 3/2, 4/1, 4/2, 5, 5/1 5/2;</w:t>
      </w:r>
    </w:p>
    <w:bookmarkEnd w:id="176"/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Б.Момышулы - дома № 1, 1/1, 2, 3, 4, 5, 6, 7, 8, 8/1, 9, 10, 11, 12, 13, 14, 15, 16, 17, 18, 19, 20, 21, 22, 23, 24, 25, 26, 27, 28, 30, 32, 34, 35, 36, 37, 38, 39, 40, 41, 42, 44, 45, 46, 47, 48, 49, 50;</w:t>
      </w:r>
    </w:p>
    <w:bookmarkEnd w:id="177"/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- дома № 1, 2, 3, 4, 5, 6, 7, 8, 9, 10, 11, 12, 13, 14, 15, 16, 17, 18, 19, 20, 21, 22, 23, 24, 25/1, 25/2, 26, 27/1, 27/2, 28/1, 28/2, 29, 30, 31, 32, 33, 34, 36, 36/1, 36/2;</w:t>
      </w:r>
    </w:p>
    <w:bookmarkEnd w:id="178"/>
    <w:bookmarkStart w:name="z1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Ы.Алтынсарина - дома № 66, 68, 70, 72, 74, 76, 78, 80, 84, 103/1, 103/2, 105/1, 105/2, 107/1, 107/2, 108, 109/1, 109/2, 110, 111/1, 111/2, 113, 115, 117/1, 117/2, 119, 121, 123, 124, 125;</w:t>
      </w:r>
    </w:p>
    <w:bookmarkEnd w:id="179"/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К.Сатбаева - дома № 99, 100, 101, 103, 104, 105, 106, 107, 108, 109, 110, 112, 113, 114, 116, 117, 118, 120, 122, 123, 124, 125, 126, 128, 130, 132, 134, 136, 138;</w:t>
      </w:r>
    </w:p>
    <w:bookmarkEnd w:id="180"/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К.Чуленова - дома № 103/1, 103/2, 104/1, 104/2, 105/1, 105/2, 106/1, 106/2, 107/1, 107/2, 108/1, 108/2, 109/2, 109/1, 110/1, 110/2, 111, 112/1, 112/2, 113, 114, 115, 116, 117, 118, 119, 120, 122, 123, 124, 125, 126, 127, 128, 129, 130, 132, 135, 137, 140;</w:t>
      </w:r>
    </w:p>
    <w:bookmarkEnd w:id="181"/>
    <w:bookmarkStart w:name="z1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Кабанбая - дома № 1/1, 1/2, 3/1, 3/2, 5/1, 5/2, 7/1, 7/2, 9, 10, 24/1, 24/2, 26/1, 26/2, 28/1, 28/2;</w:t>
      </w:r>
    </w:p>
    <w:bookmarkEnd w:id="182"/>
    <w:bookmarkStart w:name="z1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Карасуат - дома № 8, 10, 22, 23, 23/1, 23/2, 24, 25/1, 25/2, 26/1, 26/2, 27/1, 27/2, 28/1, 28/2, 29/1, 29/2, 30, 31/1, 31/2, 36, 38/10;</w:t>
      </w:r>
    </w:p>
    <w:bookmarkEnd w:id="183"/>
    <w:bookmarkStart w:name="z19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М.Маметова - дома № 109, 110, 111, 112, 114, 116, 117, 118, 119, 120, 121, 123, 124, 126, 127, 129, 130, 131, 133/1, 133/2, 135/1, 135/2, 137/1, 137, 138, 139/2, 141, 143, 144, 145;</w:t>
      </w:r>
    </w:p>
    <w:bookmarkEnd w:id="184"/>
    <w:bookmarkStart w:name="z19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Рыбацкая - дома № 25, 27, 88, 92, 99, 100, 102, 103/1, 104, 106, 109, 111, 112, 114, 115, 116, 117, 118, 119, 120, 122, 123, 124, 126, 128, 130, 132, 133, 134, 135, 136, 137, 140, 142, 144, 147, 148, 152, 153, 158, 160;</w:t>
      </w:r>
    </w:p>
    <w:bookmarkEnd w:id="185"/>
    <w:bookmarkStart w:name="z19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Саулет - дома № 1, 1/1, 2/1, 2/2, 3/1, 3/2, 4/1, 4/2, 5, 5/1, 5/2, 6, 7;</w:t>
      </w:r>
    </w:p>
    <w:bookmarkEnd w:id="186"/>
    <w:bookmarkStart w:name="z19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 - дом № 27;</w:t>
      </w:r>
    </w:p>
    <w:bookmarkEnd w:id="187"/>
    <w:bookmarkStart w:name="z1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Ш.Уалиханова - дома № 9, 10, 23/2, 25/1, 25/2, 26, 26/2, 26/3, 26/5, 26/6, 26/7, 26/8, 26/12, 26/13, 28, 30, 33.</w:t>
      </w:r>
    </w:p>
    <w:bookmarkEnd w:id="188"/>
    <w:bookmarkStart w:name="z200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927 избирательный участок</w:t>
      </w:r>
    </w:p>
    <w:bookmarkEnd w:id="189"/>
    <w:bookmarkStart w:name="z20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Байтогас, улица Байтогас, № 65, здание коммунально-государственного учереждения "Средняя школа имени Г.Мусрепова" отдела образования по Тарбагатайскому району Управления образования Восточно-Казахстанской области.</w:t>
      </w:r>
    </w:p>
    <w:bookmarkEnd w:id="190"/>
    <w:bookmarkStart w:name="z20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Байтогас.</w:t>
      </w:r>
    </w:p>
    <w:bookmarkEnd w:id="191"/>
    <w:bookmarkStart w:name="z203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953 избирательный участок</w:t>
      </w:r>
    </w:p>
    <w:bookmarkEnd w:id="192"/>
    <w:bookmarkStart w:name="z20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Акжар, улица Байжигит, № 24, пограничная комендатура.</w:t>
      </w:r>
    </w:p>
    <w:bookmarkEnd w:id="1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