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5bc" w14:textId="e90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Куйганскому сельскому округу Курчумского района на 2026-2030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июня 2026 года № 54/9-VIII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подпунктом 1) статьи 8, статьей 13 Закона Республики Казахстан "О пастбищах", приказом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животных", Приказом Министра сельского хозяйства Республики Казахстан от 29 июля 2024 года № 263 "Об утверждении типового плана по управлению пастбищами и их использованию",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Куйганскому сельскому округу Курчумского района на 2026-2030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2023 года № 14/13-VІII "Об утверждении Плана по управлению пастбищами и их использованию по Куйганскому сельскому округу на 2023-2024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27 декабря 2021 года № 14/13-VII "Об утверждении Плана по управлению пастбищами и их использованию по Куйганскому сельскому округу на 2021-2022 годы".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54/9-VIІI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Куйганскому сельскому округу Курчумского района на 2026 - 2030 годы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Куйганскому сельскому округу Курчумского района на 2026-2030 годы (далее – План) разработан 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подпунктом 1) статьи 8, статьей 13 Закона Республики Казахстан "О пастбищах", Приказом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животных", Приказом Министра сельского хозяйства Республики Казахстан от 29 июля 2024 года № 263 "Об утверждении типового плана по управлению пастбищами и их использованию".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района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численности поголовья сельскохозяйственных животных для выпаса на отгонных пастбищах по форме согласно таблице 3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 (по Куйганскому сельскому округу Курчумского района отсутствуют в связи с отсутствием культурных и аридных пастбищ, а также отсутствием выпаса на землях лесного, водного фондов и особо охраняемых природных территорий).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 (официальная статистическая информация по статистике животноводства предоставлена КГП на ПХВ "Курчум-Вет" Управления ветеринарии Восточно-Казахстанской области и содержится в приложениях: приложение 1 таблица 3, приложение 4 таблица 1, таблица 2, таблица 3. Официальная статистическая информация по статистике растениеводства предоставлена филиалом РГП на ПХВ "ГИПРОзем" по Восточно-Казахстанской области и содержится в приложении 2).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по Куйганскому сельскому округу Курчумского района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 (перераспределение пастбищ не производится в связи с отсутствием нехватки пастбищ в сельских населенных пунктах);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требования, необходимые для рационального использования пастбищ на территории по Куйганскому сельскому округу Курчумского района,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предельно допустимой нормы нагрузки на общую площадь пастбищ согласно приказу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информационного системы баланса земель и государственного земельного кадастра Куйганского сельского округа Курчумского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Распределение пастбищ по категориям земель Куйганскому сельского округа Курчумского района, гектары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 Курчумского района Восточно-Казахстанской области расположен в западной части Курчумского района. Земли Куйганского сельского округа Курчумского района Восточно-Казахстанской области представлены Основным и Чересполосным участками, кадастровый квартал 05-072-010, 05-072-044.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- село Куйган.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Куйганского сельского округа на юго-западе и западе граничат сГЛФ, на северо-западе - с водохранилищем Бухтарминский, на востоке - с землями Куйганского сельского округа, на юге - с землями Сарыоленского сельского округа.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обследования площадь Основного участка составляет 87769 га, в том числе сельскохозяйственных угодий - 79456 га, прочих угодий - 8379 га. Сельскохозяйственные угодья представлены пастбищами - 52154 га, сенокосами - 3430 га, пашнями - 23709 га, сады - 97 га. В числе прочих угодий выделены: заросли кустарников - 1613 га, древесно-кустарниковые заросли - 2359 га, тростниковые болота - 180 га, выходы коренных пород - 2902 га, населенные пункты - 1033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 изысканий составила 107534 га, из них сельскохозяйственные угодий 99155 га, прочих угодий - 8379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земли распределяются следующим образом: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 представлены пастбищами - 71919 га, сенокосами - 3430 га, пашнями - 23709 га, сады - 97 га. В числе прочих угодий выделены: заросли кустарников - 1613 га, древесно- кустарниковые заросли - 2359 га, тростниковые болота - 180 га, выходы коренных пород - 2902 га, населенные пункты - 1033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административно-территориальному делению в Куйганскому сельском округе Курчумского района имеются 3 населенных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пользователями пастбищ являются жители Куйганского сельского округа Курчумского района ВКО: село Куйган, села Кайынды, село Кайнар.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находится на расстоянии 200 км от областного центра города Усть-Каменогорск.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Распределение пастбищ населенного пункта, гектаров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9"/>
              <w:gridCol w:w="1119"/>
            </w:tblGrid>
            <w:tr>
              <w:trPr>
                <w:trHeight w:val="30" w:hRule="atLeast"/>
              </w:trPr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п/п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сельского округа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классификатора административно-территориальных объектов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населенного пункта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Общая площадь пастбищ, гектаров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и виды пастбищ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общественные, гектаров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отгонные, гектаров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сезонные, гектаров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аридные, гектаров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культурные, гектаров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предназначенные для удовлетворения нужд населен по выпасу сельскохозяйственных животных личного подворья, гектаров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5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7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8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9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10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Куйганский сельский округ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635255100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Куйган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22762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+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151292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5227,0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144561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354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+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777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635255205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Чердояк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9776,0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635255200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Кайнар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1150,0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635255205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Карабулак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1344,0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635255400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Кайынды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2036,0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635233116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 Тоскайын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3402,0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635233400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селоТеректыбулак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5427,0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174054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28 362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144561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1131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Куйганского сельского округа Курчумского района ВКО передано 28362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 Куйган, Чердояк, Кайнар, Карабулак, Кайынды, Тоскайын, Теректыбулак Куйганского сельского округа Курчумского района ВКО.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пастбищ, гектаров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Абикенов Арман Камбарбекулы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850113301841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Адрышев Алтай Калкенович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700611301670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Алибекұлы Сырым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940712350756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Амирханова Мансия Манаповна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550516400233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Кенжегалии Калиякперович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691006302182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Кенжегалии Калиякперович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691006302182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Арпабаев Асылбек Каримжанович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730613300113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Мубарак Кенесханович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650309300450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850623399092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850623399092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850623399092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Базарбай Оразбек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850623399092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Базарбай Оразбек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850623399092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Батырханов Сериққали Какенұлы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680731301032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 Алибек Калирахимович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690421300982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540326300292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540326300292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540326300292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 Алибек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540326300292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 Қаирғазы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451007300162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Әділбек Кумашевич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611010300827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Биекенов Каиржан Канапьянович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650611300254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Бөкеев Қуаныш Дүсіпбекұлы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700101310815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Букенев Нұрбек Мизамиевич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570510300367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Болат Мырзабекович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720515300098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Болат Мырзабекович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720515300098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Болат Мырзабекович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720515300098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 Сиявуш Базылканович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790827300435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 Асхат Кенжеханович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710604302355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 Асхат Кенжеханович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710604302355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Есмуханбетов Жумагалий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520411300171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Шарману Рахметулиновна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420611400709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Қопан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510415302821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Журагатова Айнур Токтаркановна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680117400141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Журагатова Айнур Токтаркановна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680117400141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Зуханай Елтай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660920399097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Исембаев Кадыр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670102302128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Кабдуллин Аргынбек 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650126302610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 Мурат Кибатолдаевич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621015300211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Кайлюбаев Нуржан Сеитканович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861202302372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 Токтарбек Жансарбаевич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611227301607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Джанболат Титанович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660610300354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Дулат Талгатович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900715301688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Камзанов Бакытбек Кайролдаевич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690301303429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Катпанова Гульнара Кабдылашимовна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591102401885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Катпанова Гульнара Кабдылашимовна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591102401885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Кенжеканов Бейбет Назырканович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670102302128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Кустубаева Раушан Саветбековна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660103401615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Кутешов Бауыржан Еспосынович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650228302467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Кабдулла Рахметкалиевич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541228300024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Қалиақперов Дархан Кенжеғалиұлы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960508351075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Қапдығалым Бейсен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850808399127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Қойчубаев Мұрат Токенұлы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701202300849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Қопан Сенбі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850413351373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Қосантаев Кенжебек Сейітәшімұлы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630826301911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Манап Бейсенбек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910817302424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Масалиев Арынбек Айнухатович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740104302421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(басшысы Ербол Уалгалиевич Маусеитов) "Жулдыз"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640906301650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Мяселов Жеңіспек Құсайынұлы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5072044116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Уальбек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540130301443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Канат Кайратович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890626301421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Талгат Мухаметканович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700304300168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Нечаева Анна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500227401132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Кабиден Тлеуканович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600101321384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Адылкан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291020300238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Нургапасов Нуржан Нургапасович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760714300990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Нуржапарова Роза Черияздановна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681121402083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590102399183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731208400295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Болат Кабдгалиевич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630716300330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731208400295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731208400295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731208400295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Оскембаева Гульнар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550517400506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Оразбек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590102399183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Раимханов Талгат Асылгазинович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Раимжанов Ануарбек Кананович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560127300571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560127300571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560127300571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650213302584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Рышпаков Қайрат Қабайұлы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720302302494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Бауржан Оразбекович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570104300439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Саукабаев Орынтай Чериязданович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570104300439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Саукабаев Орынтай Чериязданович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570104300439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Саукабаев Орынтай Чериязданович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570104300439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Сейсеке Жидай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580118399072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Сейсеке Жидай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580118399072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Жанибек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560425300145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Берик Мадениетович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790630300662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Салтанат Кумаровна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830923401898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Сейткамза Берик Мейрамканулы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860210302482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Секишев Медет Женисович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780921301551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Сексембаев Айдар Ұатканұлы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700217301202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Сексембаев Айдар Ұатканұлы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700217301202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Ержан 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630115303308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Ерланбек Дусупханович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610923300471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Сырымбаев Елтай Кәлімжанұлы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 Самғау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810501399051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Тайниғазынов Самат Тайниғазыұлы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870825401614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 Қудайберген Пазылканұлы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561203300389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Таупихов Данияр Сагидолжанович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881109301898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"Отей ВК"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60840021349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"Отей ВК"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060840021349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Токтаганов Кымбатбек Азимханович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670108301569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Тонашанов Манарбек Бердыгожыұлы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640218300464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Крыкпай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531201300540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Тынышбаева Кульбаран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550519400110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Чупенов Марат Хадылович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840515300490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05-072-002-001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 Мұрат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860210399089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 Мұрат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860210399089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60046,30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 1 января 2025 года в Куйганском сельском округе Курчумского района насчитывается у личного подворья населения: крупного рогатого скота - 959 голов, мелкого рогатого скота - 3939 (овцы) + 676 (козы) голов, лошадей - 882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селе Куйган: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крупного рогатого скота - 337 голов, мелкого рогатого скота - 2201(овцы) + 338 (козы) голов, лошадей - 235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Площадь пастбищ села Куйган - 5227,0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селе Кайынды: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крупного рогатого скота - 463 голов, мелкого рогатого скота - 1045 (овцы) + 258 (козы) голов, лошадей - 496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Площадь пастбищ села Кайынды - 2036,0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с. Кайнар: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крупного рогатого скота - 117 голов, мелкого рогатого скота - 400 (овцы) + 50 (козы) голов, лошадей - 68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Площадь пастбищ с. Кайнар - 4819,5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с. Карабулак: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крупного рогатого скота - 42 голов, мелкого рогатого скота - 293 (овцы) + 30 (козы) голов, лошадей - 83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Площадь пастбищ с. Карабулак - 1343,7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2025 года в Куйганском сельском округе Курчумского района насчитывается у К/Х и ТОО: крупного рогатого скота - 959 голов, мелкого рогатого скота - 3939 (овцы) + 676 (козы) голов, лошадей - 882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5. Требуемые дополнительные пастбища на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РАСТИТЕЛЬНОСТЬ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обследования относится к полупустынной сухостепной зоне, его растительность сформирована в условиях вертикальной поясности - предгорной равнины и низкогорного массива - северо-восточной части Нарымский хребет.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 сухостепной и полупустынной (пустынно-степной) растительностью, характеризующейся широким распространением полупустынных кустарниковых полукустарниковых элементов флоры, а в сухостепной зоне - и степных - плотнодерновинных злаков.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среднегорье и низкогорье растительность представлена группами злаковых пастбищ с преобладанием ковыля красноватого, ковыля волосатика и овсяницы бороздчатой; группами кустарниковых пастбищ с преобладанием шиповника колючего, караганы кустарника и таволги зверобоелистной; группами полынных пастбищ с преобладанием полыни почти-белой лессинговидной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травянистой растительности господствующее положение занимает типчак и тырса. Произрастают они на черноземах южных, темно-каштановых и светло-каштановых почвах.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понижениях среднегорья и низкогорья растительность представлена злаковыми пастбищами с преобладанием ежа и чиевыми сообществами.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Встречаются на лугово-черноземных и лугово-темно-каштановых обычных суглинистых почвах.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предгорным слабоволнистым равнинам на светло-каштановых обычных и на светло-каштановых малоразвитых суглинистых почвах встречаются такие группы как: злаковых пастбищ с преобладанием ковыля волосатика; злаковые пастбища с преобладанием овсяницы бороздчатой; кустарниковые пастбища с преобладанием таволги зверобоелистной; полынные пастбища с преобладанием полыни почти-белой и полыни белоземельной.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понижение предгорной равнине и долине реки Курчум часто встречаются группы чиево-волоснецовых, чиево-полыннах и полынных пастбищ, группы кокпековых пастбищ с преобладанием лебеды седой встречаются по берегам Бухтарминской водохранилища и по понижению предгорной равнине.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КРАТКАЯ ХАРАКТЕРИСТИКА ОСНОВНЫХ КОРМОВЫХ, НЕПОЕДАЕМЫХ, ЯДОВИТЫХ И ЛЕКАРСТВЕННЫХ РАСТЕНИЙ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Кормовые растения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 волосатик (тырса) - многолетний плотнокустовой дерновинный злак высотой 50–80 см. Весной начинает отрастать позже многих ксерофильных злаков, поэтому засыхает значительно позднее. ДаҰт урожай выше других ковылей, а при скашивании до колошения формирует отаву до 50% массы первого укоса, причҰм отава состоит преимущественно из листьев. Весной листья отлично поедаются лошадьми, которые быстро набирают вес. С конца цветения почти не поедается. Крупный рогатый скот поедает его несколько хуже лошадей, овцы и козы удовлетворительно поедают только в молодом возрасте. Осенняя отава очень нежная и хорошо поедается всеми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недостаткам данного ковыля относится его вредность для овец с конца цветения, так как ости, попадая в шерсть, не только засоряют еҰ, но и, прокалывая кожу, внедряются в мышечную ткань животного, что приводит к истощению и даже гибели.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Овсяница бороздчатая (типчак) - многолетний плотнокустовой злак высотой 30-60 см, образующий мощные плотные дернины с многочисленными прикорневыми листьями.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ЦветҰт в конце мая - июне. После цветения начинает засыхать и при полном созревании становится жҰлтой и грубой травой. ВсҰ жаркое лето находится в состоянии покоя и не отрастает. С понижением температуры и выпадением первых дождей появляется масса прикорневых листьев, которые отрастают почти до той же высоты, что и весной.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пастбище прекрасно поедается всеми видами животных, особенно лошадьми; верблюды поедают его удовлетворительно. С начала цветения, особенно в фазе созревания, поедаемость ухудшается, а летом поедаются только прикорневые листья.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степи и полупустыни типчаковые пастбища часто выкашиваются на сено.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Тростник обыкновенный - корневищный злак высотой от 2,5 до 9 м, средняя высота около 2 м. В молодом возрасте содержит много сахаров, и в этот период лошади и крупный рогатый скот поедают его очень охотно. Овцы, козы и верблюды поедают его хуже. Однако ещҰ до выбрасывания метҰлки он становится настолько грубым, что скот на пастбищах поедает его неохотно. Причиной является сильное огрубение и резкое увеличение содержания непереваримых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Таволга зверобоелистная - кустарник высотой до 150 см с многочисленными зонтиками цветков на коричневых прутьевидных ветвях. ЦветҰт в апреле - мае, плодоносит в июне.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пастбище листья и молодые побеги охотно поедаются овцами и козами. Остальные животные поедают хуже. Содержит витамин С и ароматические вещества. Является хорошим почвоукрепителем горных склонов и ценным медоносом.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Чий блестящий - многолетний крупнодерновинный злак, достигающий высоты 250 см, с крепкими стеблями. ЦветҰт в мае - июле. Растение грубое, с сильно шероховатыми листьями. Встречается в местах с близким залеганием грунтовых вод. Выдерживает значительное засоление почв.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пастбище охотно поедается только до колошения, позже сильно грубеет. Отава чия хорошо поедается. В сене хорошо поедается при скашивании до колошения. Относится к кормовым растениям среднего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Люцерна серповидная - многолетнее травянистое растение высотой 20-175 см с многочисленными простҰртыми или восходящими относительно тонкими стеблями. Цветки жҰлтые. Встречается почти по всему Казахстану, за исключением наиболее засушливых пустынь, на пойменных и суходольных лугах, травянистых и каменистых склонах, лесных опушках и галечниках. ЦветҰт в июне - августе, плодоносит до осени.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кормовом отношении почти не отличается от люцерны посевной. Прекрасно поедается всеми животными как на пастбище, так и в сене. Считается нажировочным кормом. Более холодостойка, засухоустойчива и солевынослива, чем люцерна посевная, однако хуже отрастает после стравливания или скашивания, поэтому еҰ урожайность ниже. Особенно ценны гибриды люцерны жҰлтой и синей (посевной), введҰнные в культуру в северных областях Казахстана и прилегающих районах Сибири. Во время цветения является хорошим медоносом.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Полынь лессинговидная - многолетнее растение с деревянистым основанием и генеративными стеблями, ветвящимися в верхней части (высотой до 45 см), образующими плотную дерновину. Встречается на щебнисто-каменистых склонах низкогорий и сопок, а также в сухих руслах временных водотоков. ЦветҰт в сентябре - октябре.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качества изучены недостаточно. По литературным данным, овцами и лошадьми удовлетворительно поедается осенью и зимой. По наблюдениям геоботаников, на пастбище удовлетворительно поедается всеми животными весной, летом и осенью. На ранних стадиях развития содержит много протеина и мало клетчатки.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Полынь австрийская - многолетнее травянистое растение высотой до 60 см с прямостоячими немногочисленными или одиночными ветвистыми и хорошо облиственными стеблями, а также тонким ветвистым деревянистым корневищем. ВсҰ растение опушҰнное.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Нижние листья короткочерешковые, остальные - сидячие, дважды перисторассечҰнные, длиной 1,5-4 см и шириной 1-3 см. Корзинки мелкие, собраны в коническую метҰлку. Встречается на степных и солонцеватых лугах, супесчаных и песчаных почвах, в долинах рек, а также как сорное растение возле жилья и на залежах. ЦветҰт в июле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эфирные масла, алкалоиды и гликозиды. Летом на пастбище поедается плохо или не поедается совсем. В засушливые периоды может поедаться удовлетворительно. Осенью и зимой хорошо поедается верблюдами и овцами, в меньшей степени - лошадьми и крупным рогатым скотом. Небольшая примесь полыни австрийской в злаковом сене улучшает его поедаемость.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Полынь тонковатая - многолетнее растение с толстым многоглавым деревянистым корнем, образующим многочисленные укороченные вегетативные и тонкие, в верхней части ветвящиеся генеративные побеги высотой 15-30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Листья дважды или трижды перисторассечҰнные. Цветки жҰлтые. Корзинки продолговатые, мелкие, собраны в метҰлку. ВсҰ растение сначала опушҰнное, позже опушение частично исчезает. Встречается на солонцеватых почвах, солонцах, песках, каменистых и щебнистых склонах низкогорий. ЦветҰт в августе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Очень близка к полыни малоцветковой и поедается примерно так же. Овцы, козы и лошади поедают еҰ хорошо, осенью она является для них нажировочным кормом. Верблюды поедают еҰ хуже, но удовлетворительно. Весной поедается удовлетворительно, затем поедаемость снижается и вновь возрастает с фазы бутонизации. Во время плодоношения поедается хорошо, особенно после заморозков. Данные химического анализа подтверждают еҰ высокую питательность.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Кохия простҰртая (изень, кереук) - многолетнее растение, некоторыми авторами относимое к полукустарничкам, с толстым деревянистым корнем, образующим сильно укороченные деревянистые вегетативные побеги и многочисленные восходящие или прямостоячие облиственные ветвистые красноватые генеративные побеги высотой 10-65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Листья нитевидно-линейные, острые, длиной 0,5-3 см и шириной 0,5-2 мм. Цветки по 3–5 собраны в клубочки, образующие колосовидно-метельчатое соцветие. Встречается на солонцах, зональных почвах, каменистых и щебнистых склонах гор, а также на песках по всему Казахстану. ЦветҰт в июле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 кохии дают урожай в 3-6 раз выше, чем естественные заросли. Это длительно вегетирующее растение, обеспечивающее ценный зелҰный корм с ранней весны до зимы, хорошо поедается и зимой в засохшем состоянии. В начале вегетации содержит много протеина и сохраняет его высокий уровень до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растении обнаружены сапонины, алкалоиды, дубильные вещества, кумарины и флавоноиды. В тибетской медицине используется как антигельминтное средство. Настойка в экспериментальных условиях возбуждала дыхание и снижала кровяное давление. Является хорошим закрепителем песков, может использоваться как сырьҰ для получения соды и изготовления веников.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Терескен серый, роговидный - сильно опушҰнный полукустарник высотой 30–100 см. Листья очередные, жҰсткие, короткочерешковые, ланцетные или продолговатые. Цветки звҰздчато-опушҰнные, собраны в соцветия на концах веточек. Встречается в степях, на каменистых и щебнистых склонах, пересыхающих днищах рек и солончаковых террасах. ЦветҰт в июле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Хорошее пастбищно-сенокосное растение. На пастбище отлично поедается овцами и верблюдами, а осенью служит для них нажировочным кормом. Лошади поедают его хуже, крупный рогатый скот - плохо или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Терескен, убранный на сено не позднее цветения, удовлетворительно поедается всеми животными. Считается растением, возбуждающим аппетит у животных, а также важным источником минерального питания. Это кормовое растение с длительным периодом вегетации: начинает вегетацию в апреле - мае и заканчивает поздней осенью. Отличается высокой приспособленностью к суровым условиям пустыни, засухоустойчивостью, долговечностью и хорошей урожайностью. Содержит сапонины, следы алкалоидов и витамин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Лебеда седая (кокпек) - полукустарник с раскидистыми недлинными деревянистыми ветвями высотой 20–50 см. Однолетние побеги достигают высоты 15–30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Листья очередные, толстоватые, длиной 0,5-3 см и шириной 0,2-0,7 см, продолговато-яйцевидные, на верхушке тупые. В пазухах листьев имеются укороченные побеги с более мелкими листьями. Цветки собраны в мутовчато-колосовидные соцветия. Встречается на пухлых солончаках, солонцах, выходах соленосных глин, в понижениях и долинах рек. ЦветҰт и плодоносит в июле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Лебеда седая особенно обильно встречается в глинистых пустынях, часто являясь доминирующим растением. На пастбище с фазы цветения, осенью после плодоношения и зимой хорошо поедается верблюдами, удовлетворительно - овцами и лошадьми. Для овец и верблюдов осенью и зимой является нажировочным кормом.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Ранней весной лошади охотно поедают прошлогодние веточки. По данным химического анализа, растение содержит относительно много протеина и мало клетчатки, однако коэффициент переваримости питательных веществ на ранних стадиях очень низкий, вследствие чего питательность в этот период также низкая (менее 40 кормовых единиц). С фазы плодоношения значительно повышается переваримость клетчатки и безазотистых экстрактивных веществ, поэтому общая питательность осенью выше, чем летом и весной. Листья содержат органические кислоты. Растение возбуждает аппетит у животных.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Непоедаемые и плохопоедаемые растения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Шалфей степной - многолетнее травянистое растение с прямыми, в верхней части ветвистыми, хорошо облиственными стеблями высотой 30-100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ЦветҰт в июне - августе, плодоносит в июле - августе. Встречается в степях, на степных горных склонах, опушках лесов, берегах рек, а также как сорное растение почти по всему Казахстану, кроме пустынных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пастбищах в зелҰном виде крупным рогатым скотом и лошадьми поедается плохо, иногда удовлетворительно. Лучше поедается овцами.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Полынь австрийская - многолетнее травянистое растение высотой до 60 см с прямостоячими немногочисленными или одиночными ветвистыми и хорошо облиственными стеблями, а также тонким ветвистым деревянистым корневищем. ВсҰ растение опушҰнное.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Нижние листья короткочерешковые, остальные - сидячие, дважды перисторассечҰнные, длиной 1,5-4 см и шириной 1-3 см. Корзинки мелкие, собраны в коническую метҰлку. Встречается по всему земельному массиву на степных и солонцеватых лугах, в долинах рек, а также как сорное растение возле жилья и на залежах. ЦветҰт в июле - 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эфирные масла и алкалоиды. Летом на пастбище поедается плохо или совсем не поедается. Иногда в засушливый период поедается удовлетворительно. Осенью и зимой удовлетворительно поедается верблюдами и овцами, в небольшом количестве - лошадьми и крупным рогатым скотом.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Касатик джунгарский - многолетнее корневищное растение с густой дерниной из плотно прижатых побегов. Высота растения 20-40 см. ЦветҰт в апреле - мае. Цветки светло-синие или лиловые.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в зелҰном, ни в сухом виде животными не поедается.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Брунец лисохвостный - растение с ветвистым стеблем высотой до 80-100 см. Цветки белые с желтоватым оттенком. ЦветҰт в мае - июне, плоды созревают в июле - августе.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алкалоиды софоридин, софокарпин и алоперин.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Известны случаи отравления овец. Доказано, что алкалоиды брунца воздействуют на нервную систему.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Ядовитые растения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Горчак ползучий - многолетнее травянистое растение высотой 15-60 см. ЦветҰт в мае - июне, плодоносит в июле - августе. В сене удовлетворительно поедается всеми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алкалоиды, поэтому считается ядовитым растением. Наиболее чувствительны к горчаку лошади. Наибольшее количество алкалоидов вызывает не сам горчак, а грибок, поражающий растение. Чаще всего отравления наблюдаются при плохом травостое и сильном разрастании горчака.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Брунец лисохвостный - многолетнее растение высотой 55-70 см. ВсҰ растение из-за прижатых мягких волосков имеет шелковисто-беловатую окраску. Встречается часто и иногда образует обширные заросли.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семенах (1,64%) и во всҰм растении в фазе цветения (2,65%) обнаружены ядовитые алкалоиды. Растение горькое на вкус. Скотом почти не поедается.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Зимой семена поедаются овцами и козами, при этом у животных наблюдается расширение зрачков. Данное растение относится к ядовитым.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Дурнишник обыкновенный - однолетнее травянистое опушҰнное растение с прямым ветвистым стеблем высотой 20-100 см. ЦветҰт в июле - августе. Встречается как сорное растение в посевах.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пастбище почти не поедается. Листья в небольшом количестве обкусываются мелким и крупным рогатым скотом. Содержит много жира, протеина и витамина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большое количество алкалоидов. Плоды засоряют шерсть овец.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Лекарственные растения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Кровохлебка аптечная - многолетнее травянистое корневищное растение с гранистым, вверху ветвистым стеблем высотой 20-100 см. Цветет в июне - августе. Корни содержат до 16-17% дубильных веществ, эфирное масло, щавелевокислый кальций, красящие вещества и крахмал. В народной медицине использовалась при кровотечениях и поносах. Используется в медицине и в настоящее время, а в народной медицине - при злокачественных опухолях, кожных болезнях. В гомеопатии применяется как гемостатическое средство при болезнях легких, в гинекологии, при диарее, а также как ранозаживляющее, антигельминтное средство и при желудочно-кишечных заболеваниях.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Солодка голая - многолетнее травянистое растение высотой до 110 см. В растении содержатся алкалоиды, кумарины, дубильные вещества, флавоноиды, эфирное масло и витамин С. Применяется как в официальной, так и в народной медицине при заболеваниях верхних дыхательных путей, как противовоспалительное средство. Входит в состав диуретических и слабительных сборов, препаратов для лечения язвы желудка и двенадцатиперстной кишки, а также препаратов, влияющих на кору надпочечников, применяемых при бронхиальной астме, аллергических дерматитах, экземе и других заболеваниях.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Подмаренник настоящий - многолетнее растение с ветвистым корневищем и прямыми ветвистыми стеблями высотой 15-80 см. Цветки в длинном густом метельчатом соцветии, ярко-желтые, с медовым запахом. Цветет с июня по сентябрь. Листья, цветки и сок, выжатый из листьев, имеют различное применение в народной медицине.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Тысячелистник обыкновенный - многолетнее травянистое растение высотой до 70 см. Цветет с июня до конца лета. В траве и соцветиях содержатся эфирное масло, фитонциды, органические кислоты, вяжущие и другие вещества. Трава тысячелистника обладает бактерицидным, кровоостанавливающим, противовоспалительным, противобродильным, спазмолитическим и ранозаживляющим действием.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Одуванчик обыкновенный - многолетнее травянистое растение высотой около 30 см. Корень стержневой, толстый, длиной 20-60 см. Листья собраны в прикорневую розетку, голые, с треугольными долями. Цветки золотисто-желтые. Цветет с начала мая до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корни, реже листья. Корни и трава растения как горечь возбуждают аппетит и улучшают деятельность желудочно-кишечного тракта, обладают желчегонным и легким слабительным действием при атонических запорах. Корни растения входят в состав желудочных и мочегонных сборов.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Брунец лисохвостный - многолетнее растение высотой 40-100 см. Лекарственным сырьем является трава. В ней содержится до 30% алкалоидов.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при спазмах периферических сосудов, мышечной дистрофии и при лечении хронических экзем.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ПОЧВЫ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хозяйств характеризуются довольно большим разнообразием. В пределах горного рельефа и предгорного мелкосопочника располагаются зональные светло-каштановые, горные тҰмно-каштановые и тҰмно-каштановые малоразвитые суглинистые почвы. По выровненным элементам рельефа находятся пахотнопригодные тҰмно-каштановые почвы и горные чернозҰмы.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Преобладающими почвами по долинам речек и ручьҰв, а также по побережью Бухтарминского водохранилища являются лугово-тҰмно-каштановые суглинистые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пятнами встречаются луговые солончаки.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"Систематическому списку и основным диагностическим показателям почв горных и предгорных территорий Казахстана", на землях Куйганского сельского округа выделены следующие типы, подтипы, роды и виды почв: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чернозҰмы южные обычные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тҰмно-каштановые обычные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тҰмно-каштановые малоразвитые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светло-каштановые обычные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светло-каштановые малоразвитые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лугово-чернозҰмные обычные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лугово-тҰмно-каштановые обычные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лугово-светло-каштановые солонцеватые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луговые солончаки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представлены характеристики наиболее распространҰнных основных видов почв, встречающихся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Черноземы южные обычные распространены в верхней, наименее увлажненной части степной зоны распространения черноземов. Абсолютные высоты местности в северных и северо-восточных участках Куйганского сельского округа поднимаются до 1200-1500 м абсолютной высоты.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Годовое количество атмосферных осадков колеблется в пределах 350-450 мм с максимумом в теплый период (май-июль).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рельефу эти территории представляют собой чаще всего волнисто-холмистые межгорные долины и увалисто-волнистые среднегорья, сложенные рыхлыми породами (в основном лессовидными суглинками) или щебнистыми элювиально-делювиальными отложениями, близко подстилаемыми плотными породами или их рухляком.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Естественный растительный покров представлен ковыльными, кустарниковыми и типчаковыми группами растительности. В зависимости от условий почвообразования и характера почвообразующих пород среди черноземов южных выделены обычные.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черноземы южные имеют темноокрашенный, светлеющий с глубиной почвенный профиль, хорошо дифференцированный на генетические горизонты: интенсивно и почти однородно прокрашенный гумусом, слабоуплотненный, зернистой или комковатой структуры гумусово-аккумулятивный горизонт А и более уплотненный, светлеющий и буреющий книзу гумусово-иллювиальный или переходный горизонт В. Сообразно оттенкам окраски, структуре, плотности и другим признакам они могут подразделяться на подгоризонты Ад, Ал, Аг; Ві, Вг, ВС. У почв, близко подстилаемых плотными породами или их рухляком, нижние горизонты могут быть фрагментарными или полностью выпадать.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гумуса черноземы южные могут быть от малогумусных (в преобладающем большинстве) до среднегумусных. В зависимости от степени гумусности емкость поглощения здесь колеблется в пределах 22-35 мг-экв/100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Карбонаты и вскипание от соляной кислоты могут обнаруживаться на различной глубине. Почвенный профиль на всю глубину промыт от солей.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среди обыкновенных черноземов, среди южных большое распространение имеют смытые почвы, особенно на распаханных массивах.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условий почвообразования выделяются роды обычных, глубоковскипающих, карбонатных, неполноразвитых и малоразвитых черноземов.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Темно-каштановые почвы подгорных равнин, межгорных долин и предгорий, формирующиеся под влиянием вертикальной зональности, составляют особую группу, однако по своим морфологическим показателям и свойствам они в большинстве случаев мало отличаются от своих равнинных аналогов и их можно рассматривать с этой точки зрения как особые провинциальные варианты соответствующих равнинных почв или почв, образовавшихся под влиянием вертикальной зональности в условиях горного рельефа.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Абсолютные высоты, к которым приурочены описываемые почвы, различны в зависимости от провинций, в которых они находятся, и колеблются от 700-800 до 900-1200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устройству поверхности описываемая территория разнообразна и представляет собой низкогорья, составляющие систему невысоких хребтов или увалов, разделяющихся межгорными впадинами, иногда очень крупными.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Увалы и хребты низкогорий имеют мягкие очертания, а вершины их часто характеризуются выровненными платообразными поверхностями, обусловленными ступенчатым строением.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Грунтовые воды залегают глубже 10 м и на почвообразовательные процессы влияния не оказывают.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Естественный растительный покров темно-каштановых почв представлен злаковыми, злаково-разнотравными, злаково-полынными, кустарниково-злаково-разнотравными группировками, обычно с ксерофитным разнотравьем и кустарниками. В условиях сравнительно теплого и влажного климата этот покров дает большое количество биомассы, способствуя гумусонакоплению и формированию в преобладающем большинстве среднемощных почв.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механическому составу описываемые почвы преимущественно средне-и тяжелосуглинистые.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почвообразующих пород среди темно-каштановых почв различаются генетические роды обычных (нормальных) и малоразвитых.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Темно-каштановые обычные по рельефу темно-каштановые обычные почвы приурочены к широковолнистым долинам и увалисто-волнистым среднегорьям, занимая наиболее выположенные и ровные участки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Почвообразующими породами описываемых почв служат в преобладающем большинстве лессовидные суглинки и лессы, а также элювиально-делювиальные отложения суглинистого механического состава, иногда защебненные. Растительный покров представлен типчаково-тырсово-полынным, злаково-полынным, злаково-полынно-разнотравным, кустарниково-злаково-разнотравным, кустарниково-злаково-полынным, кустарниково-разнотравно-злаковым типами.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характеризуются хорошо дифференцированным профилем.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 А на целинных участках (мощностью в среднем 18 см) имеет коричнево-серый цвет, мелкокомковатую или непрочно-комковатую структуру на целинных участках и пороховидную структуру на пашне. Переход в горизонт В всегда ясный. Горизонт В, в отличие от верхнего гумусового, имеет четкий бурый оттенок на темно-коричневом фоне основного цвета, комковатую или крупнокомковатую структуру.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Темно-каштановые обычные почвы хорошо гумусированы. Так, в горизонте А содержание гумуса в почвах тяжелого- и среднесуглинистого механического состава колеблется в пределах 3,2-4,2%, составляя в среднем 3,7%; в почвах легкосуглинистых содержание его несколько ниже - величина его в среднем составляет 3,2%. Уменьшение гумуса с глубиной довольно заметное: в горизонте В1 его количество определяется 1,8-3,1%, в горизонте В2 - 1,4-2,2%, постепенно снижаясь до 0,8-1,7% в горизонте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как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Темно-каштановые малоразвитые приурочены к наиболее крутым, хорошо прогреваемым склонам и узким вершинам увалов, хребтов и отдельных гор.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образован злаково-полынно-изеневым, кустарниково-полынно-злаковым, полынно-злаковым сообществами.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Почвообразующими породами служат маломощные элювиально-делювиальные щебнистые суглинки, рухляк плотных пород или массивно-кристаллические породы, залегающие в пределах 40 см и выше от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особенностью описываемых почв является то, что мощность мелкоземистой толщи не превышает 40 см, а для морфологического облика характерна слабая дифференциация на генетические горизонты, как правило, неполный набор их и укороченность. Мощность мелкоземистого слоя в среднем составляет 30 см, варьируя в пределах 24-38 см, мощность горизонта А не превышает 14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сравнительно хорошо гумусированы: в горизонте А средняя величина гумуса составляет 3,2% с колебаниями от 2,0% до 4,9%, в горизонте В содержание гумуса варьирует в пределах 1,4-2,8%, составляя в среднем 2,0%.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темно-каштановые малоразвитые почвы не вскипают от соляной кислоты с поверхности и не имеют четко выраженного иллювиально-карбонатного горизонта.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Деление темно-каштановых малоразвитых почв на роды не производится. По механическому составу преобладают суглинистые разновидности.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угодья используются как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Светло-каштановые обычные почвы имеют распространение на Основном участке и на участке Кайынды. Растительный покров представлен типчаково-тырсово-полынным, злаково-полынным, злаково-полынно-осоковым, кустарниково-злаково-полынным, полынным, полынно-злаковым, полынно-злаково-изеневым типами.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Почвообразующими породами служат чаще всего лессы и лессовидные суглинки, подстилаемые на значительной глубине щебнистыми элювиально-делювиальными отложениями; нередко почвы формируются на элювиально-делювиальных отложениях, различных по механическому составу, часто с включением щебня и подстилаемых рухляком плотных пород или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гумусового горизонта А+В в описываемых почвах 45 см, где А составляет в среднем 16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 В всегда ясно выражен, бурого цвета, уплотненного сложения, комковатой структуры. Здесь же в преобладающем большинстве случаев обнаруживается вскипание.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 В1 выделяется почти всегда. Он светлее предыдущего, более плотный; в нем отмечается бурное вскипание.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 ВС очень плотного сложения, сплошь пропитан карбонатами, отчего имеет белесую окраску.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гумуса в верхнем горизонте светло-каштановых обычных почв в среднем составляет 2%, колеблясь в пределах 1,3-2,6%, и уменьшается в горизонте В1 до 1,4% с колебаниями в пределах 1,3-2,1%. В горизонте В2 эта величина почти не меняется (средняя величина 1,2%); в горизонте ВС содержание гумуса колеблется в пределах 0,3-1,1%, в среднем составляя 0,8%.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механическому составу - суглинистые.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с этими почвами используются как естественные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Светло-каштановые малоразвитые почвы, характеризуемые почвы широко распространены на основных участках и участке Кайынды, занимая различные элементы рельефа низкогорий и предгорной равнины.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в различных процентных соотношениях со светло-каштановыми неполноразвитыми почвами.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 теми же группировками, что и на вышеописанных почвах.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описываемых почв характерно сильное защебнение с поверхности и по профилю, близкое подстилание плотных пород или их рухляка. Мощность мелкоземистого слоя не превышает 40 см. Горизонты укорочены, иногда отсутствует горизонт В. Мощность горизонта А не превышает 14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гумуса в горизонте А колеблется от 1,0 до 3,0%, снижаясь в горизонте В до 0,7-1,7%. Почвы, как правило, не засолены. Величина плотного остатка по профилю не превышает 0,04-0,09%.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механическому составу преобладают суглинистые разновидности. В хозяйствах участки с малоразвитыми почвами используются как малопродуктивные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Лугово-черноземные обычные, описываемые почвы имеют хорошее распространение и встречаются в понижениях среднегорья и низкогорья под злаково-разнотравным и чиево-полынно-разнотравным сообществами.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гумусового горизонта А+В составляет в среднем 34 см с интервалами в пределах 32-39 см. Содержание гумуса иногда достигает 20% и более. Почвы обладают высокой емкостью поглощения (до 60-80 мг-экв/100 г почвы). Поглощающий комплекс насыщен в основном кальцием, отчасти магнием. Вскипание от соляной кислоты наблюдается в горизонтах В1 или В2.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гумусового горизонта А+В - 40 см и меньше. По механическому составу - суглинистые. Участки с лугово-черноземными почвами рекомендуется использовать как сенокосные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Рассматриваемые угодья используются как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Лугово-темно-каштановые обычные распространены в подзоне темно-каштановых почв, приурочиваясь к днищам неглубоких балок, логов, межувалистым замкнутым понижениям.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 злаково-разнотравным, чиево-полынно-разнотравным и кустарниково-разнотравно-злаковым сообществами, где в составе злаков присутствуют волоснец узкий, пырей ползучий, мятлик луговой, вейник наземный, тростник обыкновенный, ежа сборная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Почвообразующими породами служат лессовидные суглинки, глубоко подстилаемые галечниковыми отложениями, слабослоистые древне аллювиальные, в основном суглинистые отложения.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гумусовых горизонтов А+В колеблется в пределах 43-58 см, составляя в среднем 52 см. Горизонт А, который почти всегда подразделяется на А и А1, имеет темно-серую окраску, комковатую или зернисто-комковатую структуру (на целине). Горизонт В отличается от вышележащего бурым оттенком, комковатой или непрочно-комковатой структурой. В этом горизонте, который, как правило, подразделяется на подгоризонты В1 и В2, отмечается вскипание от соляной кислоты.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характеризуются высоким содержанием гумуса: в горизонте А его величина составляет 5,1%, варьируя в пределах 3,9-7,8%; в В - 3,5%, снижаясь почти вдвое в горизонтах В2 и ВС. По механическому составу описываемые почвы преимущественно средне- и тяжелосуглинистые.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как пастбищные, так и сенокосные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Лугово-светло-каштановые солончаковые, характеризуемая почва встречается по южной части основного участка и участка Кайынды. Растительность представлена чиево-волоснецовым сообществом. Формирование их связано с неглубоко залегающими минерализованными грунтовыми водами или значительным засолением почвообразующих пород при явном преобладании выпотного режима увлажнения над промывным.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Характеризуются наличием водорастворимых солей в слое 0-30 см, количество которых соответствует слабой степени засоления. Вскипают с поверхности, могут быть как несолонцеватыми, так и в различной степени солонцеватыми.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механическому составу преобладают суглинистые разновидности. В хозяйстве участки с данными почвами используются как естественные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Солончаки луговые, характеризуемые почвы образуются в плоских понижениях долины реки Курчум на засоленных породах с близким (1,5-2,5 м) залеганием сильно минерализованных (5-50 г/л) грунтовых вод. Широкого распространения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развиваются в условиях преобладания восходящих токов, водный режим преимущественно выпотной.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Солончаки луговые отличаются непостоянством в отношении содержания солей. После паводков они содержат наименьшее их количество, а к осени концентрация водорастворимых солей сильно возрастает.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Почвообразующими породами являются слоистые речные отложения различного механического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 кокпеково-полынно-злаковой и кокпеково-полынно-биюргуновой ассоциациями.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Солончаки луговые образуются в результате засоления луговых почв, сохраняя часть их морфологических признаков. На поверхности выступают выцветы солей. Часто формируется пухлый, насыщенный солями горизонт А0 мощностью около 4 см. Ниже расположен горизонт А1 мощностью около 10 см, буровато-серый, слабо уплотненный, насыщенный солями. Под ним - горизонт В, буроватый, комковатый, сменяющийся на глубине около 50 см горизонтом ВС - влажным, палевого цвета, оглеенным.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солончаков луговых в целом однороден по механическому составу.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содержат небольшое количество питательных веществ. Так, в верхнем горизонте содержание гумуса составляет 0,3-0,9%. Засоление присутствует в очень сильной степени с поверхности. С глубиной количество солей в профиле, как правило, уменьшается. Если верхние горизонты (0-20 см) всегда засолены в очень сильной степени, то степень засоления нижних, а иногда и средних горизонтов изменяется от очень сильной до слабой, а иногда засоление здесь отсутствует. В настоящее время участки с солончаками луговыми используются в качестве пастбищ.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ОСНОВЫ РАЦИОНАЛЬНОГО ИСПОЛЬЗОВАНИЯ ПАСТБИЩ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и набор растительных сообществ в растительном покрове определяется комплексом условий местообитания: рельефом, почвами, степенью увлажнения, засоления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Флористический список по материалам полевого обследования составляет 103 вида, относящихся к 78 родам и 28 семействам.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количеству видов в семействах преобладают: Злаковые - 20 видов, Сложноцветные - 18 видов, Розоцветные - 11 видов, Бобовые - 8 видов, Губоцветные - 5 видов, Лилейные, Гречишные, Мареновые - по 4 видам, Ивовые, Подорожниковые - по 3 видам, Осоковые, Касатиковые, Лютиковые, Гераниевые, Молочайные, Норичниковые, Жимолостные - по 2 видам, Кипарисовые, Эфедровые, Березовые, Крапивные, Маревые, Гвоздичные, Парнолистниковые, Рутовые, Крушиновые, Зонтичные, Вьюнковые, Бурачниковые - содержат по 1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Подавляющее количество видов (73 вида - 87%) поедается скотом, ядовитыми считаются 2 вида, 6 видов - лекарственные.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анализ флоры Куйганского сельского округа показывает широкое распространение ксерофитов по равнинам и горам.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видовом составе травостоя на основном участке появилось много плохопоедаемых и непоедаемых видов растений (полынь австрийская). Все это результат повышенной нагрузки на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Важную роль в распределении растительного покрова играют элементы рельефа. В целом на территории округа широкое распространение получили степные злаковые и кустарниковые группировки, затем - полынные. Они и являются основными источниками корма для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Приведем изменения, полученные при сравнении карт геоботанических обследований 1981 и 2022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Куйганскому сельскому округу добавились земли Высокогорского совхоза, где геоботанические обследования проводились в 1981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1981 году площадь Курчумского межрайспецгоскоопобъединения составляла 32470 га, а в обследовании 2022 года площадь Куйганского сельского округа составляет 27490 га. За последние 41 с небольшим год состав растительных сообществ заметно изменился.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северной части низкогорий Куйганского сельского округа на участках Карабулак и Чердояк на черноземах южных обычных и на темно-каштановых обычных суглинистых почвах преобладают злаково-разнотравные (овсяница бороздчатая, тонконог тонкий, ковыль волосатик и красноватый), кустарниково-злаково-разнотравные (таволга зверобоелистная, карагана кустарниковая, шиповник колючий, миндаль низкий) пастбища. В 1981 году на данной территории площадь кустарниковых зарослей была значительно меньше, в настоящее время площадь кустарниковых пастбищ увеличилась в связи с тем, что не проводились культуротехнические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обследования 1981 года в западной части Бухтарминского водохранилища заметно увеличилась площадь кустарниковых пастбищ. А злаковые сменились на кустарниковые и полынные пастбища. Также на юге основного участка наблюдается доминирование полынных (белоземельная и холодная) и кустарниковых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Куйганского сельского округа на участке Кайнар значительными изменениями являются кустарниковые пастбища: их территория значительно увеличилась.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продуктивности естественных кормовых угодий хозяйства даются рекомендации проведения ряда мероприятий. Это борьба с сорной растительностью на участке Кайнар на площади 241 га, сокращение пастбищной нагрузки на площади 2219 га в основном участке и 525 га на участке Чердояк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1981 году площадь Курчумского межрайспецгоскоопобъединения составляла 32470 га, а в обследовании 2022 года площадь Куйганского сельского округа составляет 27490 га, в результате обследования выявлено, что площадь сельского округа уменьшилась на 16% в связи с тем, что земли совхозов перешли в другие сельские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сравнении культуротехнического состояния между обследованиями были выявлены следующие изменения: в 1981 году площадь чистых пастбищ была 23650 га, закустаренных - 1400 га; в обследовании 2022 года площадь чистых пастбищ составила 22762 га, сбитых - 1900 га, закустаренных- 11325 га, затырсованных - 6168 га. Увеличение сбитых пастбищ указывает на перевыпас скота, в результате которого появились деградированные (сбитые, засоренные) пастбища. В результате этих изменений площадь кустарниковых пастбищ значительно увеличилась, а площадь весенне-летне-осенних пастбищ уменьшилась.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сократить пастбищную нагрузку.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классификации природных кормовых угодий Республики Казахстан, природные кормовые угодья в границах изысканий представлены: среднегорными и низкогорными степными на черноземах малоразвитых, на темно-каштановых обычных и на темно-каштановых малоразвитых суглинистых почвах; низкогорными, реже среднегорными полупустынными на светло-каштановых обычных и на светло-каштановых малоразвитых суглинистых почвах; (сазовыми) луговыми пастбищами на лугово-черноземных обычных и на лугово-темно-каштановых обычных суглинистых почвах в горной зоне; в предгорной равнине на светло-каштановых обычных и на светло-каштановых малоразвитых, а также предгорными низинными (сазовыми) пастбищами на солончаках луговых и на лугово-светло-каштановых солонцеватых суглинистых почвах.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Рациональное использование пастбищ.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пастбищ и пастбищного корма для животных. Зеленая трава является высокопитательным кормовым средством. Трава наилучших пастбищ, особенно злаково-бобовых травосмесей, содержит в 100 кг свыше 10 кг перевариваемого белка и до 100 кормовых единиц. Кроме того, перевариваемость сена значительно ниже, чем зеленой травы (на 15-20%). В пастбищной зеленой траве, например, витамина А приблизительно в 10 раз больше, чем в сене.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вещества (главным образом соли кальция и соли фосфора), при недостатке которых невозможны правильный рост и развитие животных, имеются в необходимом количестве в зеленой пастбищной траве.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Пастбищное содержание оказывает многостороннее благоприятное влияние на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 способствует хорошему развитию и усилению роста животных, их организм становится более устойчивым к различным заболеваниям.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при рациональном использовании пастбищ сводятся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 кормом наибольшее количество животных и получить высокий выход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Огромное значение в этом отношении имеют накопление и расходование запасных кормов, а также своевременный "отдых"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пастбищ очень большое значение имеют, прежде всего, сроки, высота и количество стравливаний, а также нормальная нагрузка на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поддерживающие и повышающие продуктивность пастбищ. На пастбище сохранить урожай и хороший кормовой состав на высоком уровне за все годы использования можно только сочетанием рациональных приемов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достаточной интенсивности использования трав имеется ряд мероприятий, позволяющих поддерживать урожай на высоком уровне: применение мер ухода за пастбищем (внесение удобрений, подсев трав, подкашивание нестравленных остатков и другие), периодическое предоставление отдыха, использование после созревания семян, чередование пастбищного использования с сенокосным, введение загонно-участковой системы выпаса.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мероприятия должны применяться не разрозненно друг от друга, а в определенной системе - путем введения на пастбищах длительного пользования пастбищеоборотов.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ухода и одновременно улучшения травостоя пастбища, повышения его урожая относятся также мероприятия по улучшению и регулированию водного режима, удалению кочек, кустарника, борьбе с сорняками и другие.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 Влияние выпаса на травостой.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выпаса на травостой. Выпас скота оказывает большое воздействие на растения. Скусывание, повреждение, выбивание, притаптывание травостоя к земле в значительной мере отражаются на его состоянии. Кроме того, выпас влияет на почву луговых угодий, уплотняя ее, изменяя физические свойства почвы, водно-воздушный и пищевой режим.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выпаса изменяется растительный покров: число видов растений в травостое уменьшается, сохраняются главным образом так называемые пастбищевыносливые виды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использовании пастбищ часто появляются в большом количестве малоценные травы, грубостебельное разнотравье, качество травостоя ухудшается, снижается урожай трав. Продуктивность пастбища поддерживается только наличием в травостое таких луговых трав, которые способны быстро отрастать после стравливания и давать устойчивый выход зеленой массы в течение всего пастбищного периода. Эта способность более всего свойственна низовым злакам, обычно составляющим основу травостоя на пастбищах.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ТЕРРИТОРИИ ПАСТБИЩ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создании прочной кормовой базы для животноводства и предотвращении процессов деградации пастбищ необходимо правильное использование пастбищ, которые являются одним из основных источников дешевых и питательных кормов. Основой рационального использования естественных пастбищ является пастбищеоборот.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- это система использования пастбищ и ухода за ними, направленная на поддержание и увеличение продуктивности травостоя. Это система, в которой отдельные приемы использования и ухода чередуются, повторяясь по годам в определенной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стравливание травостоя на определенных типах пастбищ с учетом особенностей вегетации растительности, наименьшее количество затрат на организацию пастбищного хозяйства, правильное размещение пастбищных участков, водоисточников и сведение к минимуму холостых передвижений животных, соблюдение необходимых ветеринарно-профилактических требований.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Основы рационального использования пастбищ.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выпаса на травостой. Выпас скота оказывает большое воздействие на растения. Скусывание, повреждение, выбивание, притаптывание травостоя к земле в значительной мере отражаются на его состоянии. Кроме того, выпас влияет на почву луговых угодий, уплотняя ее, изменяя физические свойства почвы, водно-воздушный и пищевой режим. В результате выпаса изменяется растительный покров: число видов растений в травостое уменьшается.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использовании пастбищ часто появляются в большом количестве малоценные травы, грубостебельное разнотравье, качество травостоя ухудшается, снижается урожай трав.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пастбища поддерживается только наличием в травостое таких луговых трав, которые способны быстро отрастать после стравливания и давать устойчивый выход зеленой массы в течение всего пастбищного периода. Эта способность более всего свойственна низовым злакам, обычно составляющим основу травостоя на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при рациональном использовании пастбищ сводятся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 кормом наибольшее количество животных и получить высокий выход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Огромное значение в этом отношении имеют накопление и расходование запасных питательных веществ при пастбищном использовании травостоя, биология роста и развития трав, сезонные колебания в отрастании травы, периоды "отдыха" пастбищ. При использовании пастбищ очень большое значение имеют, прежде всего, сроки, высота и количество стравливаний, а также нормальная нагрузка на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поддерживающие и повышающие продуктивность пастбищ. На пастбище сохранить урожай и хороший кормовой состав на высоком уровне за все годы использования можно только сочетанием рациональных приемов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достаточной интенсивности использования трав имеется ряд мероприятий, позволяющих поддерживать их урожай на высоком уровне: применение мер ухода за пастбищем (внесение удобрений, подсев трав, подкашивание нестравленных остатков и другое), периодическое предоставление отдыха, использование после созревания семян, чередование пастбищного использования с сенокосным, введение загонно-участковой системы выпаса. Все эти мероприятия должны применяться не разрозненно друг от друга, а в определенной системе - путем введения на пастбищах длительного пользования пастбищеоборотов.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ухода и одновременно улучшения травостоя пастбища и повышения его урожая относятся также мероприятия по улучшению и регулированию водного режима, удалению кочек, кустарника, борьбе с сорняками и другими.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Куйганскому сельскому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округу Курчумского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квадрат-ных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"Багжан" (участок Коксеген) - 2 скважины к/к "Нурали" (участок Карагаш) - 1 скважина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- 1 село Кайынды - 1 село Кайнар - 1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на участках: Кулажорга, Шортан, Баты, Макпал, Куриный, Қараөзек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 (козы)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 (овцы)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Даурен Амангельдинович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820805301075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Абикенов Камбарбек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610810300279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Абикенов Кахарман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710222300085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Абитеев Марат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700601302674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 Шакерхан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440510300162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Адрышев Алтай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700611301670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Айдарханова Шынар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701018400201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Акажанов Ганеулла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660410303347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Акибаев Темирхан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541027300061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Александр Владимирович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540103303165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 Василий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660402302226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Аралбаев Калынбек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590101319536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Асылгазин Ержан Асылгазинович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731201302413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Атажанов Слямхан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530411300292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Ахатов Бакытбек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640112300438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Бадылханов Қайрат Бадылханұлы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641111301473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Бадылханова Карлыгаш Байзырахимовна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690111401684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Байкуанышев Алмаз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760106301765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 Канат Ескендирович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810512301833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Бахтиярова Раушан Темирхановна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810126402295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Беикенев Кайрат Кабдуалиевич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730628300303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Бейсенбаев Кадылбек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530221300369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Бейсенбаева Екатерина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670305402445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 Ерлан Аахметұлы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680519300286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Даулет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830212302705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Мураткелды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600203301146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Ризабек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630425302167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Талгат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770619300639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Ккрманжан Молдажановна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660215400232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Сауле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571101403872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Бердикбаев Алтай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670507300183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Бердикенова Анар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720117403166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Дулат Кайролдинович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751009300344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Беспаев Дюсембай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580529300481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Беспаев Унербек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560502300581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Беспаева Миркат Кайрулдинович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720101308331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Биекенов Даулеткан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670726301638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Биекенов Кайыржан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650611300254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Борангалиева Ляззат Омирзаковна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600701400370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Дукетаев Серик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790726300377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Дукетаев Ануарбек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540208300499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Дюсупжанов Конысбек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600918300610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 Базылкан Дюсенбиечия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560101300034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Дюсупов Сиявуш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790827300435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Дюсюпжанова Багдат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560312400236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Екенев Серикбай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600510302926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Екибасова Гулжан Рантаевна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710604400216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Ескужинов Ерхан Сеиткожинович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710616300502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Жакеев Жумадил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600325302594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Жакижанова Нейля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591123401929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Жакишов Дархан Кабдоллаевич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780428301472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Жалдыбаев Еркын Саркымбекович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840201301917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Жалдыбаева Махабат Саркымбековна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830223402038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Жалтыров Жумартбек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500920300839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Жамалов Софидин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721212301955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Жанасбаев Сунгат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780813300358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Жандыкеев Оразбек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560902301790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Жапенев Адылгожа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530310303051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Жаукерова Бикен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460212400806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Жиетаев Турсункан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490310300500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Жилкина Татьяна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681109400943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 Ермек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730308303724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Жуматов Алибек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580117302041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Жуматов Жанарбек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641114300164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Шарип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480325300164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Журтбаев Баглан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660825300130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Журтбаев Санат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731031301785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Игисинбаева Зайраш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550911400578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Игликов Сунгат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710324300149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Амирхан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580206301750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Кабдулдинов Муратбек Рахметтулдинович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580115301924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Кабылов Даулет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630318301701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Кадырбаева Гайша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730616400750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Куандык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880714301170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Жанар Крайкеновна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680708400481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Кайнбаева Зайра Кабдуалиевна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610919401454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Кайынбаева Роза Жумадиловна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561130401634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Калабаева Каншай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490708401390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Калиакперова Айжан Батырбековна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661009402556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Жомарт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710719300364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Манатбек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680923300662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Канапиянов Талаптан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620122300845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Каппасов Совет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630108302400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Каримгозин Бахытжан Газизович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710112300166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Каримгозин Болат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741205300209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Алтынбек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660822300848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Касыкбаев Калымбек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620509301074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Кенжегали Уалхан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610102305548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Китапбаева Бакытжамал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391103400543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Адилбек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600504300055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Конкашев Жуман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520215302310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Косантаев Алтынбек Сейташимович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560305301438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Кумарова Баглан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601008400197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771130302065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Кунапиянова Камшат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510201402894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Кусметова Наталья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650221400200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Кутешов Бауржан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650228302467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Магауянова Жазигуль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520403400243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Магзамов Мурат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700126301496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Маденова Гульнар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850511402959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Мирамгазы Адылбекович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631118401882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Мадинов Мурат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620901304496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Мажакеева Жаныл Уалиевна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510315403347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Мажакеева Сауле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790825402010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Мамыржанов Секен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610727300298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Маусеитов Ербол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640906301650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Маусумбаев Жумартхан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590614301443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Мехнина Марина Владимировна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800608403370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Исабек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571201301546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Нурлыбек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620808302523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Молдабаева Кульзада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290202400885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Молдахметова Зария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430813400362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Канат Кайратович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890626301421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Азамат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740223306005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Бакытхан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560415300319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Самат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861123302096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Сымбат Толеуханович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881221302042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Мукашпаев Нурбек Чериязданович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700101317763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Дулат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900819351392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Мухаметжанов Талгат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700304300168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Гульнази Жумашевна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711005402030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Назигуль Жумакановна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740423400159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Нажинов Алибек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600818301952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Нажинов Асылбек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650113301969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 Болаткан Кабдешович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611215303291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Нурзаип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500112401632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Максат Болатович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770223300219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Нукушев Берик Аралбаевич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761020300742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Нурмуханбетов Сунгат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711003300087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Окасов Муратбек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590101316889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Ольмесекова Зибагуль Калиакперовна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520524400192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Казына Омарбеккызы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930404450736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Оразгалиева Шолпан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431103400216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Оралбаев Ерлан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670611300149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Сабиля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500427401754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Раимханов Талгат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650323301297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Раймбекова Кайша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560404400098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Кумаргазы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610503300021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Жасулан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891205301326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Сагидолдина Айгуль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560101416235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Сагитжум артов Копжасар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621019300987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Салимбаев Амантай Макзумович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650721301904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 Булат Сләмқанұлы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570218302128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Сапаргалиев Муслим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770925300573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Сегизбаев Бактбек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Сенкибаев Серикхан Турсунканович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770414301840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Сериков Ерболат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570611300881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Слямова Айгуль Махаманкызы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840603402213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Байжан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720731301796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Гульнази Чапаевна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711104402207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Сманжин Манас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640121301079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Сомбаев Арман Серикбекович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740901303908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Станблеков Ерик Нурмуханбетович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610827300152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Ерлан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830820302453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Сырымбаев Елтай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Тащанов Мерхат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891003300895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Тащанов Ерлан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680718301884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Тащанов Кайрат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630322302068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Тащанов Мурат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721227300740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Тащанов Нурлан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641115300040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Тащанова Айман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770615400455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Темержанова Канышай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481010400170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"КАЙНАР-АЙДОС"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405400016970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Тоембаев Кайрат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620802300386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Тойшибаева Акерке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860919400932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Тунгышпаев Аян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850328301662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Туражанов Серик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750213300033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Турганбаева Баян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661004400572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Умержанова Шамшинур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510401402782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Чакенов Сайлаукан Райканович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660611300296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Чаянбаев Амангельды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660302302877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Шагаев Нурмуханбет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590112302454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Шакимов Канат Аймакович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760513303338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Шарапиев Сембай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560530301481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Шарафиев Кенжебай Жумаканович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700623300945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отдыха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отдыха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Куйганскому сельскому округу Курчумского района в разрезе категорий земель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который указываются схемы пастбищеоборотов, рекомендуемые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Куйганскому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 обводнительным каналам, трубчатым и шахтным колодцам)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Куйганскому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2026-2030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