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0ac82" w14:textId="f70ac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18 декабря 2025 года № 48/6-VIІI "О бюджете Куйганского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27 апреля 2026 года № 53/6-VIII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.     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Куйганского сельского округа на 2026-2028 годы" от 18 декабря 2025 года № 48/6-VІII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Куйганского сельского округа Курчумского района на 2026-2028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- 129469,0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- 7692,0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- 168,0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- 121690,0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- 130506,7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- 1037,7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финансирование дефицита (использование профицита) бюджета - 1037,7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- 1037,7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- 1037,7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 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Курчумского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53/6-VIІI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Курчумского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48/6-VІII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Курчумского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129469.0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Индивидуальный подоходный налог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имущество, находящегося в комунальной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IV. САЛЬДО ПО ОПЕРАЦИЯМ С ФИНАНСОВЫМИ АКТИВАМИ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V. ДЕФИЦИТ (ПРОФИЦИТ) БЮДЖЕТА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