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2061" w14:textId="7062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18 декабря 2025 года № 48/6-VIІI "О бюджете Куйганского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февраля 2026 года № 50/6-VIII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Курчумский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2026-2028 годы" от 18 декабря 2025 года № 48/6-VІII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"1. Утвердить бюджет Куйганского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- 135469,0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- 7692,0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неналоговые поступления - 168,0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- 123484,0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- 137506,7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- - 1037,7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(использование профицита) бюджета - 1037,7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- 1037,7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остатки бюджетных средств - 1037,7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50/6-VIІI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48/6-VІII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135469.0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Индивидуальный подоходный налог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налоговое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имущество, находящегося в комунальной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 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48484,0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137506,7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