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d2b9" w14:textId="2d8d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18 декабря 2025 года № 48/5-VIІI "О бюджете Калгутинского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февраля 2026 года № 50/5-VIII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Калгутинского сельского округа на 2026-2028 годы" от 18 декабря 2025 года № 48/5-VІII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Калгутинского сельского округа Курчумского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- 116999,0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- 6000,0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- 60520,0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- 117354,4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- 355,4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- 355,4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- 355,4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- 355,4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48/5-VІII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50479,0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