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5263" w14:textId="e3a5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Курчумского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26 января 2026 года № 36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3-1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№349 от 26 марта 2015 года "Об утверждении Правил перевозок пассажиров и багажа автомобильным транспортом" (зарегистрировано в Реестре государственной регистрации нормативных правовых актов за № 11550) акимат Курчумского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перевозки в общеобразовательные школы детей, проживающих в отдаленных населенных пунктах Курчумского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порядок перевозки в общеобразовательные школы детей, проживающих в отдаленных населенных пунктах Курчумского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Курчумского района.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Курчумского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Курчумского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2026 года № 36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"Курчумская гимназия №3" отдела образования по Курчумскому району управления образования Восточно-Казахстанской области детей, проживающих в отдаленных населенных пунктах Курчумского района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7810500" cy="245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Курчумского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2026 года № 36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"Сарыоленская средняя школа" отдела образования по Курчумскому району управления образования Восточно-Казахстанской области детей, проживающих в отдаленных населенных пунктах Курчумского района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Курчумского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2026 года № 36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Курчумского района Восточно-Казахстанской области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Порядок перевозки</w:t>
      </w:r>
    </w:p>
    <w:bookmarkEnd w:id="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Перевозка детей осуществляется автобусами, микроавтобусами, оборудованными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перевозке пассажиров и багажа автомобильным транспортом.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Перевозчиком детей (далее – Перевозчик) является организация образования, использующая для перевозки принадлежащие ей автобусы,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перевозкам пассажиров и багажа.</w:t>
      </w:r>
    </w:p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Перед выполнением перевозок Перевозчик оформляет решение об организации перевозки детей приказом, регламентировав в нем обязанности водителя, сопровождающих лиц, маршрут следования и мероприятия по обеспечению безопасности детей.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принимает меры по доведению информации об этом до перевозимых детей.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неблагоприятных изменениях дорожных условий в иных обстоятельствах (ограничение движения, появление временных препятствий, при которых водитель не может ехать в соответствии с расписанием, не повышая скорости), расписание корректируется в сторону снижения скорости (увеличения времени движения).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каждый автобус, осуществляющий перевозку детей, Перевозчик назначает ответственных сопровождающих лиц из числа своих сотрудников, прошедших подготовку по методам оказания доврачебной помощи и специальный инструктаж по обеспечению безопасности при перевозке детей автобусами.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Инструктаж проводит лицо, ответственное за обеспечение безопасности дорожного движения в организации образования.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перевозки детей допускаются водители, отвечающие требованиям законодательства Республики Казахстан.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Водителю автобуса при перевозке детей не допускается: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км/час;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движение автобуса задним ходом;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подъезде транспортного средства сопровождающие не должны допускать выхода детей ему навстречу и нахождения их у проезжей части.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Сопровождающие подводят детей к месту посадки в организованном порядке (младших детей – построенных попарно). Посадка производится через переднюю дверь автобуса.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Сопровождающие обеспечивают надлежащий порядок среди детей во время посадки в автобус и высадки из него, при движении автобуса и во время остановок.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Во время поездки сопровождающие не допускают, чтобы дети: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стояли и ходили по салону;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прислонялись к дверям и окнам;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ставили тяжелые и неустойчивые личные вещи на верхние полки;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размещали ручную кладь в проходах и на площадках у входов (выходов);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высовывались в оконные проемы;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выбрасывали из окон мусор и какие-либо иные предметы;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отвлекали водителя от управления транспортным средством, кроме сообщений о ситуации, угрожающей здоровью и жизни пассажиров, направленных на предотвращение несчастного случая;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пользовались аварийным оборудованием в ситуациях, не угрожающих жизни и здоровью пассажиров;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открывали двери;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дрались, толкались, устраивали подвижные игры.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Высадка детей из автобуса во время стоянок (остановок) осуществляется через переднюю дверь. Первым из автобуса выходит сопровождающий. Во время стоянок (остановок) сопровождающий находится возле передней части автобуса и наблюдает за высадкой детей и за тем, чтобы дети не выбегали на проезжую часть дороги.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высадке из автобуса каждый из детей переносит личные вещи одной рукой, а другой при спуске по ступенькам должен держаться за поручень. Рюкзаки и сумки, носимые через плечо, учащиеся должны снять с плеч и взять в руки, чтобы не потерять равновесие и не травмировать других пассажиров.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высадке сопровождающие не допускают, чтобы дети: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двигаясь к двери, толкались;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спрыгивали со ступенек;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обходили транспортное средство со стороны проезжей части, выходили на нее;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устраивали подвижные игры вблизи проезжей части.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высадки сопровождающие: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пересчитывают детей, прибывших к месту назначения;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организованном порядке сопровождают их от места высадки и площадок для стоянки автобусов.</w:t>
      </w:r>
    </w:p>
    <w:bookmarkEnd w:id="48"/>
    <w:bookmarkStart w:name="z6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Заключительные положения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Отношения по перевозкам в общеобразовательные школы детей, проживающих в отдаленных населенных пунктах района, не урегулированные настоящим порядком, регулируются в соответствии с действующим законодательством Республики Казахстан.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