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ef6" w14:textId="1ac5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2025 года № 34/372-VIII "О бюджете Урыльского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мая 2026 года № 36/402-VIII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районногоо маслихата "О бюджете Урыльского сельского округа на 2026-2028 годы" от 23 декабря 2025 года № 34/372 -VIII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11 985,6,0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11 985,6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№34/372-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