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a653" w14:textId="4e5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культуры, развития языков и спорта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7 апреля 2026 года № 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постановлением акимата Катон-Карагайского района "О переименовании коммунального государственного учреждения "Дом дружбы Катон-Карагайского района" от 21 ноября 2025 года №187 акимат Катон-Карагайского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внутренней политики, культуры, развития языков и спорта Катон-Карагайского района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политики, культуры, развития языков и спорта Катон-Карагайского района Восточно-Казахстанской области" в установленном законодательством порядке: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Прилодение 1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2026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2026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 "Отдел внутренней политики, культуры, развития языков и спорта Катон-Карагайского района Восточно-Казахстанской области"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культуры, развития языков и спорта Катон-Карагайского района Восточно-Казахстанской области" (далее - Отдел) является государственным органом Республики Казахстан, осуществляет руководство в сферах внутренней политики, культуры, развития языков и спорта на территории Катон-Карагайского района Восточно- Казахстанской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070908, Республика Казахстан, Восточно-Казахстанская область, Катон-Карагайский район, село Катон-Карагай, улица Жампеисова, дом 19/1.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внутренней политики, культуры, развития языков и спорта Катон-Карагайского района Восточно-Казахстанской области".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отдела является государство в лице местного исполнительного органа Катон-Карагайского района.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 Катон-Карагайского района.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 Отдела: реализация государственной политики, направленной на обеспечение внутриполитической стабильности и межэтнического согласия в районе, повышение конкурентоспособности информационного пространства района, а также на поддержку и развитие институтов гражданского общества, спорта, культуры и языков, государственной молодежной политики, волонтерской деятельности, в сфере семейной и гендерной политики.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внутриполитическую стабильность;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целевым эффективным использованием финансовых средств отдела и подведомственных организаций, несет персональную ответственность;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стратегически оперативной, оперативной и специально спланированной работы государственных органов по внутриполитическим вопросам;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информационно-пропагандистских групп;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информирует руководство района о важных политических событиях, а также об изменении ситуации в политико-общественной сфере, вопросах религии, информационно-пропагандистской, идеологической работе государственных органов и очагах социальной напряженности;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местных исполнительных органов района, а также организовывает проведение комплекса информационно - разъяснительной работы среди населения по пропаганде основных приоритетов Стратегических планов развития, ежегодных Посланий Президента страны, приоритетов государственной внутренней политики;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укрепляет конструктивное взаимодействие с политическими партиями, общественно-политическими организациями и религиозными конфессиями, а также с другими общественными объединениями, профессиональными союзами, национально-культурными центрами;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организовывает работу по вопросам государственной информационной политики и мониторинга масс-медиа;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возрождение, сохранение, развитие и распространения культуры народа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работу по сохранению историко-культурного наследия, способствует развитию исторического, национального и культурного обычаев и традиций;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развивает национальные, технические и прикладные виды спорта;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организовывает работу по контролю за реализацией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на территории района;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безопасность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мероприятий, и соблюдение общественного порядка в местах проведения спортивно-массовых мероприятий;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руководство реализацией государственной молодежной политики;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планирует и организует структуры сферы культуры и развития языков по финансовой программе, осуществляет руководство укреплением материально-технической базы;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координацию, реализацию и контроль в местных исполнительных органах района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реализует меры, направленные на гармонизацию межнациональных отношений в сфере культуры и развития языков, сохранение стабильности в обществе, воспитание казахстанского патриотизма;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организовывает работу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года";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проведение личного приема физических и юридических лиц;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рассмотрение обращений физических и юридических лиц по вопросам основной деятельности отдела;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рассматривает дела и налагает административные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сфере развития языков;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рассматривает дела и налагает административные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сфере масс-медиа.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отдела: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реализовывает государственную информационную политику масс-медиа;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религиозной ситуации в районе;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в уполномоченный орган в сфере религиозной деятельности предложения по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на местном уровне по вопросам, относящимся к его компетенции;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работу по учету, охране и использованию памятников истории, материальной и духовной культуры местного значения;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координацию проведения политических, общественно-значимых мероприятий; мероприятий, посвященных национальному, государственным, профессиональным праздникам, знаковым датам;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соответствующей сферой государственного управления в отношении подведомственных организаций;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исполнение всех этапов и процедур размещения контроля качества и целевого освоения государственного творческого заказа в электронном и общедоступном форматах;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государственную языковую политику на территории района;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деятельность районной ономастической комиссии, а также проведение анализа ономастического дела района;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предложения в областную ономастическую комиссию;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мониторинг и анализ языковой ситуации в районе, а также документооборота в государственных органах и учреждениях;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формирует статистические отчеты и информации по вопросам ономастики;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анализ и оказывает методическую помощь специалистам сельских округов в проведении работ по переименованию и присвоению наименований населенных пунктов и их составных частей по району;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Концепцией развития языковой политики в Республике Казахстан на 2023 – 2029 годы проводит семинары, конкурсы, круглые столы и другие мероприятия в районе;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анализ мероприятий, проведенных по развитию государственного языка, оказывает помощь по их организации и подготовке материалов;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подготовит информации на сессию районного маслихата, заседания районного акимата, аппаратные совещания, общественного совета по их запросу;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разработке проектов нормативных правовых актов;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деятельности сельских клубов, библиотек;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выполнение поручений Президента Республики Казахстан, Правительства, акима области и района;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подготовит вопросы для рассмотрения на заседания акимата района по направлениям работы Отдела;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обеспечивает выполнение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6 марта 2015 года № 190 "Об утверждении Правил организации и ведения мероприятий гражданской обороны";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выступает заказчиком по строительству, реконструкции и ремонту объектов культурного и спортивного назначения района;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создает инфраструктуру для занятий спортом физических лиц по месту жительства и в местах их массового отдыха;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предоставляет предложения руководству местного исполнительного органа о проблемных вопросах по спортивному воспитанию детей и юношества района;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по разработке, утверждению и реализации планов районных спортивно-массовых мероприятий;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координацию деятельности государственных и негосударственных организаций в вопросах развития физической культуры и спорта, функционирования спортивных сооружений, работ по пропаганде и внедрению здорового образа жизни;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проводит анализ и представляет областному исполнительному органу сведения, в том числе статистические данные о развитии физической культуры и спорта на территории района;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развитие массового спорта и национальных видов спорта на территории района;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 спортсмен высшего уровня квалификации второй категории, спортивный судья;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координирует вопросы строительства, реконструкции культурных и спортивных сооружений на территории района и обеспечивает их доступность населению;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оказывает методическую и консультативную помощь спортивным организациям;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принимает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года", обеспечивает работу районной комиссии по делам женщин и семейно-демографической политике;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вносить предложения по созданию консультативно-совещательных органов (рабочих групп, комиссий, советов) по направлениям деятельности Отдела;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качественное и своевременное исполнение актов Президента, Правительства, акима, акимата области и района, вышестоящих органов по вопросам, входящим в компетенцию Отдела;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проведение работы по реализации государственной молодежной политики в районе;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полномочия, возлагаемые на Отдел в соответствии с законодательством Республики Казахстан.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района предложения по вопросам, входящим в компетенцию Отдела;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проведение в установленном порядке совещаний по вопросам, входящим в компетенцию Отдела;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консультации по вопросам, входящим в компетенцию Отдела;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требованиями законодательства Республики Казахстан.</w:t>
      </w:r>
    </w:p>
    <w:bookmarkEnd w:id="92"/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назначается на должность и освобождается от должности акимом Катон-Карагайского района в соответствии с законодательством Республики Казахстан.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Отдела;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органах, иных организациях;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 и структуры, утвержденных постановлением акимата Катон-Карагайского района;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всех служащих к государственной службе в соответствии с их опытом, способностями и профессиональной подготовкой;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07"/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Отделом, относится к коммунальной собственности.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</w:p>
    <w:bookmarkEnd w:id="111"/>
    <w:bookmarkStart w:name="z13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Реорганизация и упразднение государственного органа</w:t>
      </w:r>
    </w:p>
    <w:bookmarkEnd w:id="1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Отдела осуществляются в соответствии с законодательством Республики Казахстан.</w:t>
      </w:r>
    </w:p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органа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"Катон - Карагайский центр культуры и досуга населения".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"Катон-Карагайская центральная районная библиотека".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"Молодежный ресурсный центр Катон - Карагайского района".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"Дом Дружбы - центр общественного согласия" Катон-Карагайского района.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"Центр развития государственного и других языков Катон - Карагайского района".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2026 года № 74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отменяемых постановлений акимата Катон-Карагайского района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Катон-Карагайского района от 6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Катон-Карагайского района от 8 января 2024 года № 05 "О внесении изменения в постановление акимата Катон-Карагайского района от 6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28 апреля 2025 года № 84 "О внесении дополнения в постановление акимата Катон-Карагайского района от 6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области".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Катон-Карагайского района от 25 февраля 2026 года №46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