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f461" w14:textId="0ddf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делам молодежи при акимате Катон-Карагайского района и утверждении его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16 марта 2026 года № 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государственной молодежной политике",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17 апреля 2025 года № 173-НҚ (зарегистрирован в Реестре государственной регистрации нормативных правовых актов за № 35998) "Об утверждении Типового положения о советах по делам молодежи при акиматах", акимат Катон-Карагайского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Совете по делам молодҰжи при акимате Катон-Карагайского района (далее-Совет)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Совет по делам молодежи при акимате Катон-Карагайского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политики, культуры, развития языков и спорта Катон-Карагайского района" в установленном законодательством порядке обеспечить: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принятия.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Катон-Карагайского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 Б.Болаев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"2" наурыз 2026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Катон-Карага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отдела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 А.Катчебаев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"3" наурыз 2026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отдела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Катон-Карагайскому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управления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 Г.Кошенева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"4" наурыз 2026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 "Катон-Карагайский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государственный 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природный парк"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Экологии 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Ж.Тыныбеков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"5" наурыз 2026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наурыз 2026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наурыз 2026 года № 62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делам молодежи при акимате Катон-Карагайского района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совете по делам молодежи при акимате Катон-Карагайского района Восточно-Казахстанской области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государственной молодежной политике" и определяет статус и полномочия совета по делам молодежи при акимате Катон-Карагайского района (далее – Совет).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консультативно-совещательным органом при акимате атон-Карагайского района.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осуществляет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Совета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Совета являются: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совершенствованию государственной молодежной политики;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эффективности реализации задач государственной молодежной политики;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реализации приоритетных направлений государственной молодежной политики;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вопросов, касающихся реализации государственной молодежной политики.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реализации возложенных на него задач Совет осуществляет следующие функции: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обсуждает проекты нормативных правовых актов по вопросам реализации государственной молодежной политики;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представителей государственных органов, общественности, неправительственных организаций, политических партий, масс-медиа к обсуждению вопросов по реализации государственной молодежной политики;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развитию международного сотрудничества в сфере государственной молодежной политики;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отчеты руководителей местных исполнительных органов о ходе реализации государственной молодежной политики.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организация работы Совета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состоит из председателя, заместителя председателя и членов Совета, которые участвуют в его работе на общественных началах.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Заместителем председателя Совета является представитель молодежной организации, который избирается из числа членов Совета простым большинством голосов присутствующих членов Совета.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Совета является аким Катон-Карагайского района, который: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положение о Совете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формирует его состав с учетом необходимости обеспечения представительства молодежных организаций в Совете в количестве не менее 30% от общего числа членов Совета;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дату и время заседаний, созывает очередные и внеочередные заседания Совета и председательствует на них;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не менее две трети от общего количества членов Совета созывает внеочередные заседания Совета и председательствует на них;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планирует работу и осуществляет общее руководство Советом;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распределяет обязанности и направления работы между членами Совета;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и повестку дня заседаний Совета.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не является членом Совета и не участвует в голосовании.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 проектов планов работ Совета;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проекты повестки дня заседаний Совета;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подготовку материалов к заседаниям Совета, а также проектов протокольных решений;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очередных заседаний Совета, своевременно обеспечивает их необходимыми материалами;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от членов Совета предложения относительно повестки заседаний и выносит их на рассмотрение председателю;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исполнением решений протокольных поручений, на каждом последующем заседании информирует членов Совета о ходе выполнения принятых ранее решений.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Совета: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членами Совета являются представители местных исполнительных и представительных органов, молодежных организаций;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 состоит из нечетного количества членов.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Рабочим органом Совета является отдел внутренней политики, культуры, развития языков и спорта Катон-Карагайского района.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общую организацию работы Совета;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информационно-аналитическое и документационное сопровождение деятельности Совета;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сбор, обработку информации, анализ проведенных заседаний Совета, рассмотренных вопросов, принятых решений по реализации государственной молодежной политики, вырабатывает предложения по совершенствованию работы в данной области;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переписку с государственными органами, должностными лицами и организациями, отнесенным к компетенции Совета;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со средствами массовой информации по освещению деятельности работы Совета.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Совета проводятся по мере необходимости, а также по инициативе не менее две трети членов от общего количества членов Совета, но не реже одного раза в полугодие и считаются полномочными при участии в них не менее две трети от общего количества членов Совета.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Дата, время проведения, повестка очередных и внеочередных заседаний определяются председателем Совета с учетом предложений членов Совета.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Повестка очередного заседания направляется членам Совета не позднее, чем за пять календарных дней до начала работы заседания.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Совет принимает решение простым большинством голосов от числа присутствующих на заседании членов Совета. При равенстве голосов, голос председателя является решающим.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Совета оформляются протоколами, которые подписываются председателем Совета.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Совета носят рекомендательный характер.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наурыз 2026 года № 62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совета по делам молодежи при акимате Катон-Карагайского района (далее-Совет)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Данияр Бекқазыевич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района, председатель Совета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Нурланова Тамилис Маратовна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внутренней политики, культуры, развития языков и спорта района, секретарь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Болаев Бейімбет Қабдрахманұлы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Катон-Карагайского районного маслихата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Жакитов Серик Мырзавалиевич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Жақсылықова Гүлнара Мақұлбекқызы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внутренней политики, культуры, развития языков и спорта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Көшенева Ғалия Победовна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образования по Катон-Карагайскому району управления образования Восточно-Казахстанской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Маниярова Анар Тастанбековна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коммунального государственного учреждения "Дом дружбы-центр общественного согласия" отдела внутренней политики, культуры, развития языков и спорта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Тоқтасынова Гүлфайруз Тілеуханқызы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"Карьерный центр Катон-Карагайского района" КГУ "Центр трудовой мобильности Восточно-Казахстанской области" Управления координации занятости и социальных программ ВКО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 Жансая Ертайқызы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директора КГУ "Молодежный ресурсный центр Катон-Карагайского района" отдела внутренней политики, культуры, развития языков и спорта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Слямбаев Тасқын Еркінұлы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КГУ "Детско-юношеская спортивная школа Катон-Карагайского района" управления физической культуры и спорта ВКО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Нигметова Айгүл Қайнарқызы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экологического просвещения и туризма республиканского государственного учреждения "Катон-Карагайский государственный национальный природный парк" Министерства Экологии и природных ресурсов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Алмас Тілеужанұлы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казенного коммунального предприятия "Историко-культурный музей -заповедник Берел"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Серікболқызы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борьбе с семейно-бытовым насилием Катон-Карагайского районного отдела полиции департамента Полиции ВКО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Садуева Назерке Асқарқызы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ТОО "Katonkaragay Resorт"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Рақышев Рүстем Саматұлы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КГУ "Средняя школа имени С.Ластаева" отдела образования по Катон-Карагайскому району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Тимур Серікханұлы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газеты "Арайлы Катонқарағай", журналист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