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a7469" w14:textId="55a74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перечня категорий получателей жилищных сертификатов по району Алтай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13 февраля 2026 года № 39/18-VIII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14-1, </w:t>
      </w:r>
      <w:r>
        <w:rPr>
          <w:rFonts w:ascii="Times New Roman"/>
          <w:b w:val="false"/>
          <w:i w:val="false"/>
          <w:color w:val="000000"/>
          <w:sz w:val="28"/>
        </w:rPr>
        <w:t>статьей 68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30 мая 2025 года № 187 "Об утверждении правил реализации мер государственной поддержки, направленных на улучшение жилищных условий" (зарегистрирован в Реестре государственной регистрации нормативных правовых актов под № 36186), маслихат района Алтай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перечень категорий получателей жилищных сертификатов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февраля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39/18-VIII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жилищного сертификата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10 % от суммы займа, но не более 1,5 млн. (одного миллиона пятисот тысяч) тенге в виде социальной помощи.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10 % от суммы займа, но не более 1,5 млн. (одного миллиона пятисот тысяч) тенге в виде социальной поддержки.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февраля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39/18-VIII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 жилищных сертификатов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 Великой Отечественной войны.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Ветераны, приравненные по льготам к ветеранам Великой Отечественной войны.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 боевых действий на территории других государств.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первой и второй групп.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Семьи, имеющие или воспитывающие детей с инвалидностью.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тяжелыми формами некоторых хронических заболеваний, перечисленных в списке заболеваний, утверждаемом уполномоченным органом в области здравоохранения.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Пенсионеры по возрасту.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Дети-сироты, дети, оставшиеся без попечения родителей, не достигшие двадцати девяти лет, потерявшие родителей до совершеннолетия. При призыве таких лиц на воинскую службу возраст продлевается на срок прохождения срочной воинской службы.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Кандасы.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лишившиеся жилища в результате экологических бедствий, чрезвычайных ситуаций природного и техногенного характера.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лиц, погибших (умерших) при исполнении государственных или общественных обязанностей, воинской службы, при подготовке или осуществлении полета в космическое пространство, при спасании человеческой жизни, при охране правопорядка.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Неполные семьи.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Вдовы (вдовцы), имеющие на иждивении несовершеннолетних детей и детей, обучающихся по общеобразовательным или профессиональным программам в организациях общего среднего, технического и профессионального, послесреднего образования, высшего, послевузовского бразования по очной форме обучения, но не более чем до достижения двадцатитрехлетнего возраста.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