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71e8" w14:textId="fe27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38/19-VIII "О бюджете Чапаевского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39/17-VIII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2026-2028 годы" от 23 декабря 2025 года № 38/19-VIII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77953,0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14913,0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63040,0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78495,8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-542,8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542,8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