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62aa" w14:textId="7d06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38/18-VIІI "О бюджете Северного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2026-2028 годы" от 23 декабря 2025 года № 38/18-VIIІ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70483,0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11083,0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59271,0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75600,5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-5117,5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5117,5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5117,5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38/18- 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