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d7fac" w14:textId="00d7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Алтай от 23 декабря 2025 года № 38/16-VIII "О бюджете сельского округа Полянское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13 февраля 2026 года № 39/14-VIII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сельского округа Полянское на 2026-2028 годы" от 23 декабря 2025 года № 38/16-VIII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Полянское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50064,0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10559,0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39505,0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55339,6 тысяч тенге;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-5275,6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5275,6 тысяч тенге, в том числе: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5275,6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февраля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39/14-VIII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38/16-VIII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Полянское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бюджетные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