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44a8" w14:textId="0924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38/14-VIII "О бюджете Никольского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39/12-VIII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2026-2028 годы" от 23 декабря 2025 года № 38/14-VIII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92229,0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17092,0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75137,0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94475,7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-2246,7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2246,7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38/14-VIII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дефецит (профецит)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