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9894" w14:textId="0739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38/12-VIII "О бюджете Соловьевского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39/10-VIII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Соловьевского сельского округа на 2026-2028 годы" от 23 декабря 2025 года № 38/12-VIII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124939,0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28243,0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96696,0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127403,7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-2464,7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2464,7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39/10 -VIII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38/12-VIII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