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b7be" w14:textId="78a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38/16-VIII "О бюджете сельского округа Полянское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18 мая 2026 года № 42/4-VIII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2026-2028 годы" от 23 декабря 2025 года № 38/16-VIII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53882,9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Алтай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42/4 -VIII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