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76d" w14:textId="e98c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38/11-VIII "О бюджете Малеевского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39/9-VIII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2025 года № 38/11-VIII "О бюджете Малеевского сельского округа на 2026-2028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72738,0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44703,0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28035,0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107466,0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-34728,0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34728,0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34728,0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39/9-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