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887e" w14:textId="8eb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38/10-VIII "О бюджете поселка Прибрежный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2026-2028 годы" от 23 декабря 2025 года № 38/10-VIII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64873,0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58853,0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–65691,1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-818,1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818,1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