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672a8" w14:textId="c2672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Алтай от 23 декабря 2025 года № 38/7-VIII "О бюджете поселка Зубовск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13 февраля 2026 года № 39/5-VIII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поселка Зубовск на 2026-2028 годы" от 23 декабря 2025 года № 38/7-VIII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Зубовск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58978,0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17231,0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- 0,0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41747,0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59657,4 тысяч тенге;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-679,4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679,4 тысяч тенге, в том числе: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679,4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февраля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38/7-VIII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Зубовск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