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7086" w14:textId="3ba7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19 декабря 2025 года № 37/3-VIII "О районном бюджете района Алтай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2026-2028 годы" от 19 декабря 2025 года № 37/3-VIII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17836175,8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14117712,0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43712,0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73378,0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3601373,8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18330476,8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489,0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25950,0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25461,0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-494790,0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 494790,0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25950,0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25461,0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494301,0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37/3 - 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