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9311" w14:textId="93a9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Зайсанского районного маслихата от 23 декабря 2025 года №46/10-VIII "О бюджете Шиликтинского сельского округа Зайсанского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19 марта 2026 года № 49/9-VIII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Шиликтинского сельского округа Зайсанского района на 2026-2028 годы" от 23 декабря 2025 года №46/10-VIII следующие изменений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Шиликтинского сельского округа Зайсанского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доходы- 60 243,0 тысяч тенге, в том числе: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11 484,0 тысяч тенге;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326,0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48 433,0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60 933,2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-690,2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- 690,2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- 690,2 тысяч тенге.";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Используемые остатки бюджетных средств 690,2 тысяч тенге распределить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Зайсанского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№49/9-VIII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№46/10-VIII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Шиликтинского сельского округа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№49/9-VIII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№46/10-VIII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