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ebe8" w14:textId="440e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Зайсанского районного маслихата от 23 декабря 2025 года №46/6-VIII "О бюджете Карабулакского сельского округа Зайсанского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19 марта 2026 года № 49/5-VIII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Карабулакского сельского округа Зайсанского района на 2026-2028 годы" от 23 декабря 2025 года №46/6-VIII следующие изменений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Карабулакского сельского округа Зайсанского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доходы- 60 980,0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16 000,0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43 680,0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61 614,8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-634,8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- 634,8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634,8 тысяч тенге.";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Используемые остатки бюджетных средств 634,8 тысяч тенге распределить согласно приложению 4 к настоящему решению.";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указанное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Зайсанского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№49/5-VIII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№46/6-VIII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Продажанематериальныхактивов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№49/5-VIII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№46/6-VIII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23декабря 2025 года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