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cfb5" w14:textId="258c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23 декабря 2025 года № 31/2-VIII "О бюджетах поселков, сел и сельских округов Глубоковского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1 апреля 2026 года № 35/2-VIII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Глубоковский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23 декабря 2025 года № 31/2-VIII "О бюджетах поселков, сел и сельских округов Глубоковского района на 2026-2028 годы",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Алтайский Глубоковского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99 169,3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15 838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103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83 228,3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99 611,2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-441,9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441,9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441,9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 в бюджете села Алтайский на 2026 год целевые текущие трансферты в сумме 83 228,3 тысяч тенге из районного бюджета.";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Белоусовка Глубоковского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231 122,6 тысяч тенге, в том числе: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146 291 тысяч тенге;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5 040 тысяч тенге;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79 791,6 тысяч тенге;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237 481,1 тысяч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- 6 358,5 тысяч тенге;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6 358,5 тысяч тенге, в том числе: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6 358,5 тысяч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поселка Белоусовка на 2026 год целевые текущие трансферты в сумме 79 791,6 тысяч тенге из районного бюджета.";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Березовского сельского округа Глубоковского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76 618 тысяч тенге, в том числе: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18 375 тысяч тенге;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317 тысяч тенге;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57 926 тысяч тенге;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81 073 тысяч тенге;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- 4 455 тысяч тенге;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4 455 тысяч тенге, в том числе: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4 455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Бобровского сельского округа Глубоковского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100 289,4 тысяч тенге, в том числе: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33 004 тысяч тенге;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1 038 тысяч тенге;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66 247,4 тысяч тенге;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101 444,5 тысяч тенге;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-1155,1 тысяч тенге;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1155,1 тысяч тенге, в том числе: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1155,1 тысяч тенге.";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бюджете Бобровского сельского округа на 2026 год целевые текущие трансферты в сумме 66 247,4 тысяч тенге из районного бюджета.";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Быструшинского сельского округа Глубоковского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78 655 тысяч тенге, в том числе: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15 781 тысяч тенге;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172 тысяч тенге;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62 702 тысяч тенге;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80 107,5 тысяч тенге;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-1 452,5 тысяч тенге;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1 452,5 тысяч тенге, в том числе: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1 452,5 тысяч тенге.";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 в бюджете Быструшинского сельского округа на 2026 год целевые текущие трансферты в сумме 62 702 тысяч тенге из районного бюджета.";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села Верхнеберезовский Глубоковского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81 405,8 тысяч тенге, в том числе: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14 429 тысяч тенге;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 тысяч тенге;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66 927,8 тысяч тенге;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82 406,1 тысяч тенге;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-1 000,3 тысяч тенге;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1 000,3 тысяч тенге, в том числе: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1 000,3 тысяч тенге.";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Учесть в бюджете села Верхнеберезовский на 2026 год целевые текущие трансферты в сумме 66 927,8 тысяч тенге из районного бюджета.";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Веселовского сельского округа Глубоковского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85 774,9 тысяч тенге, в том числе: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17 914 тысяч тенге;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67 860,9 тысяч тенге;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87 789,7 тысяч тенге;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-2 014,8 тысяч тенге;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2 014,8 тысяч тенге, в том числе: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2 014,8 тысяч тенге.";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Учесть в бюджете Веселовского сельского округа на 2026 год целевые текущие трансферты в сумме 67 860,9 тысяч тенге из районного бюджета.";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поселка Глубокое Глубоковского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385 045,9 тысяч тенге, в том числе: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150 757 тысяч тенге;</w:t>
      </w:r>
    </w:p>
    <w:bookmarkEnd w:id="136"/>
    <w:bookmarkStart w:name="z1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7"/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884 тысяч тенге;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233 404,9 тысяч тенге;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393 875,5 тысяч тенге;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42"/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43"/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44"/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5"/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6"/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-8 829,6 тысяч тенге;</w:t>
      </w:r>
    </w:p>
    <w:bookmarkEnd w:id="147"/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8 829,6 тысяч тенге, в том числе:</w:t>
      </w:r>
    </w:p>
    <w:bookmarkEnd w:id="148"/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0"/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8 829,6 тысяч тенге.";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Учесть в бюджете поселка Глубокое на 2026 год целевые текущие трансферты в сумме 233 404,9 тысяч тенге из районного бюджета.";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Иртышского сельского округа Глубоковского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53"/>
    <w:bookmarkStart w:name="z17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189 368,8 тысяч тенге, в том числе:</w:t>
      </w:r>
    </w:p>
    <w:bookmarkEnd w:id="154"/>
    <w:bookmarkStart w:name="z17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94 722 тысяч тенге;</w:t>
      </w:r>
    </w:p>
    <w:bookmarkEnd w:id="155"/>
    <w:bookmarkStart w:name="z17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56"/>
    <w:bookmarkStart w:name="z18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4 282 тысяч тенге;</w:t>
      </w:r>
    </w:p>
    <w:bookmarkEnd w:id="157"/>
    <w:bookmarkStart w:name="z18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90 364,8 тысяч тенге;</w:t>
      </w:r>
    </w:p>
    <w:bookmarkEnd w:id="158"/>
    <w:bookmarkStart w:name="z18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190 931,8 тысяч тенге;</w:t>
      </w:r>
    </w:p>
    <w:bookmarkEnd w:id="159"/>
    <w:bookmarkStart w:name="z18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60"/>
    <w:bookmarkStart w:name="z18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61"/>
    <w:bookmarkStart w:name="z18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62"/>
    <w:bookmarkStart w:name="z18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63"/>
    <w:bookmarkStart w:name="z18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4"/>
    <w:bookmarkStart w:name="z18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65"/>
    <w:bookmarkStart w:name="z18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-1 563 тысяч тенге;</w:t>
      </w:r>
    </w:p>
    <w:bookmarkEnd w:id="166"/>
    <w:bookmarkStart w:name="z19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1 563 тысяч тенге, в том числе:</w:t>
      </w:r>
    </w:p>
    <w:bookmarkEnd w:id="167"/>
    <w:bookmarkStart w:name="z19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8"/>
    <w:bookmarkStart w:name="z19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9"/>
    <w:bookmarkStart w:name="z1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1 563 тысяч тенге.";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Учесть в бюджете Иртышского сельского округа на 2026 год целевые текущие трансферты в сумме 90 364,8 тысяч тенге из районного бюджета.";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Кожоховского сельского округа Глубоковского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72"/>
    <w:bookmarkStart w:name="z19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103 323,1 тысяч тенге, в том числе:</w:t>
      </w:r>
    </w:p>
    <w:bookmarkEnd w:id="173"/>
    <w:bookmarkStart w:name="z19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20 746 тысяч тенге;</w:t>
      </w:r>
    </w:p>
    <w:bookmarkEnd w:id="174"/>
    <w:bookmarkStart w:name="z20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75"/>
    <w:bookmarkStart w:name="z20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591 тысяч тенге;</w:t>
      </w:r>
    </w:p>
    <w:bookmarkEnd w:id="176"/>
    <w:bookmarkStart w:name="z20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81 986,1 тысяч тенге;</w:t>
      </w:r>
    </w:p>
    <w:bookmarkEnd w:id="177"/>
    <w:bookmarkStart w:name="z20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105 520,4 тысяч тенге;</w:t>
      </w:r>
    </w:p>
    <w:bookmarkEnd w:id="178"/>
    <w:bookmarkStart w:name="z20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9"/>
    <w:bookmarkStart w:name="z20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0"/>
    <w:bookmarkStart w:name="z20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81"/>
    <w:bookmarkStart w:name="z20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82"/>
    <w:bookmarkStart w:name="z20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3"/>
    <w:bookmarkStart w:name="z20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84"/>
    <w:bookmarkStart w:name="z21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-2 197,3 тысяч тенге;</w:t>
      </w:r>
    </w:p>
    <w:bookmarkEnd w:id="185"/>
    <w:bookmarkStart w:name="z2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2 197,3 тысяч тенге, в том числе:</w:t>
      </w:r>
    </w:p>
    <w:bookmarkEnd w:id="186"/>
    <w:bookmarkStart w:name="z2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7"/>
    <w:bookmarkStart w:name="z21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8"/>
    <w:bookmarkStart w:name="z21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2 197,3 тысяч тенге.";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Учесть в бюджете Кожоховского сельского округа на 2026 год целевые текущие трансферты в сумме 81 986,1 тысяч тенге из районного бюджета.";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Красноярского сельского округа Глубоковского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91"/>
    <w:bookmarkStart w:name="z21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124 578,2 тысяч тенге, в том числе:</w:t>
      </w:r>
    </w:p>
    <w:bookmarkEnd w:id="192"/>
    <w:bookmarkStart w:name="z22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34 854 тысяч тенге;</w:t>
      </w:r>
    </w:p>
    <w:bookmarkEnd w:id="193"/>
    <w:bookmarkStart w:name="z22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94"/>
    <w:bookmarkStart w:name="z22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 тысяч тенге;</w:t>
      </w:r>
    </w:p>
    <w:bookmarkEnd w:id="195"/>
    <w:bookmarkStart w:name="z22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89 696,2 тысяч тенге;</w:t>
      </w:r>
    </w:p>
    <w:bookmarkEnd w:id="196"/>
    <w:bookmarkStart w:name="z22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127 754 тысяч тенге;</w:t>
      </w:r>
    </w:p>
    <w:bookmarkEnd w:id="197"/>
    <w:bookmarkStart w:name="z22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98"/>
    <w:bookmarkStart w:name="z22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9"/>
    <w:bookmarkStart w:name="z22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0"/>
    <w:bookmarkStart w:name="z22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01"/>
    <w:bookmarkStart w:name="z22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2"/>
    <w:bookmarkStart w:name="z23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03"/>
    <w:bookmarkStart w:name="z23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-3 175,8 тысяч тенге;</w:t>
      </w:r>
    </w:p>
    <w:bookmarkEnd w:id="204"/>
    <w:bookmarkStart w:name="z23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3 175,8 тысяч тенге, в том числе:</w:t>
      </w:r>
    </w:p>
    <w:bookmarkEnd w:id="205"/>
    <w:bookmarkStart w:name="z23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6"/>
    <w:bookmarkStart w:name="z23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7"/>
    <w:bookmarkStart w:name="z23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3 175,8 тысяч тенге.";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Учесть в бюджете Красноярского сельского округа на 2026 год целевые текущие трансферты в сумме 89 696,2 тысяч тенге из районного бюджета.";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Малоубинского сельского округа Глубоковского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10"/>
    <w:bookmarkStart w:name="z24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89 948 тысяч тенге, в том числе:</w:t>
      </w:r>
    </w:p>
    <w:bookmarkEnd w:id="211"/>
    <w:bookmarkStart w:name="z24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5 311 тысяч тенге;</w:t>
      </w:r>
    </w:p>
    <w:bookmarkEnd w:id="212"/>
    <w:bookmarkStart w:name="z24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13"/>
    <w:bookmarkStart w:name="z24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694 тысяч тенге;</w:t>
      </w:r>
    </w:p>
    <w:bookmarkEnd w:id="214"/>
    <w:bookmarkStart w:name="z24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83 943 тысяч тенге;</w:t>
      </w:r>
    </w:p>
    <w:bookmarkEnd w:id="215"/>
    <w:bookmarkStart w:name="z24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90 062,3 тысяч тенге;</w:t>
      </w:r>
    </w:p>
    <w:bookmarkEnd w:id="216"/>
    <w:bookmarkStart w:name="z24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17"/>
    <w:bookmarkStart w:name="z24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18"/>
    <w:bookmarkStart w:name="z24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9"/>
    <w:bookmarkStart w:name="z24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0"/>
    <w:bookmarkStart w:name="z25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1"/>
    <w:bookmarkStart w:name="z25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22"/>
    <w:bookmarkStart w:name="z25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-114,3 тысяч тенге;</w:t>
      </w:r>
    </w:p>
    <w:bookmarkEnd w:id="223"/>
    <w:bookmarkStart w:name="z25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114,3 тысяч тенге, в том числе:</w:t>
      </w:r>
    </w:p>
    <w:bookmarkEnd w:id="224"/>
    <w:bookmarkStart w:name="z25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5"/>
    <w:bookmarkStart w:name="z25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6"/>
    <w:bookmarkStart w:name="z25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114,3 тысяч тенге.";</w:t>
      </w:r>
    </w:p>
    <w:bookmarkEnd w:id="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Опытнопольского сельского округа Глубоковского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28"/>
    <w:bookmarkStart w:name="z25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167 039,3 тысяч тенге, в том числе:</w:t>
      </w:r>
    </w:p>
    <w:bookmarkEnd w:id="229"/>
    <w:bookmarkStart w:name="z26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52 333 тысяч тенге;</w:t>
      </w:r>
    </w:p>
    <w:bookmarkEnd w:id="230"/>
    <w:bookmarkStart w:name="z26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1"/>
    <w:bookmarkStart w:name="z26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тысяч тенге;</w:t>
      </w:r>
    </w:p>
    <w:bookmarkEnd w:id="232"/>
    <w:bookmarkStart w:name="z26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114 699,3 тысяч тенге;</w:t>
      </w:r>
    </w:p>
    <w:bookmarkEnd w:id="233"/>
    <w:bookmarkStart w:name="z26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169 044 тысяч тенге;</w:t>
      </w:r>
    </w:p>
    <w:bookmarkEnd w:id="234"/>
    <w:bookmarkStart w:name="z26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35"/>
    <w:bookmarkStart w:name="z26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6"/>
    <w:bookmarkStart w:name="z26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7"/>
    <w:bookmarkStart w:name="z26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38"/>
    <w:bookmarkStart w:name="z26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9"/>
    <w:bookmarkStart w:name="z27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0"/>
    <w:bookmarkStart w:name="z27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-2 004,7 тысяч тенге;</w:t>
      </w:r>
    </w:p>
    <w:bookmarkEnd w:id="241"/>
    <w:bookmarkStart w:name="z27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2 004,7 тысяч тенге, в том числе:</w:t>
      </w:r>
    </w:p>
    <w:bookmarkEnd w:id="242"/>
    <w:bookmarkStart w:name="z27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43"/>
    <w:bookmarkStart w:name="z27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44"/>
    <w:bookmarkStart w:name="z27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2 004,7 тысяч тенге.";</w:t>
      </w:r>
    </w:p>
    <w:bookmarkEnd w:id="2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Учесть в бюджете Опытнопольского сельского округа на 2026 год целевые текущие трансферты в сумме 114 699,3 тысяч тенге из районного бюджета.";</w:t>
      </w:r>
    </w:p>
    <w:bookmarkEnd w:id="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Утвердить бюджет Секисовского сельского округа Глубоковского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47"/>
    <w:bookmarkStart w:name="z28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117 954,5 тысяч тенге, в том числе:</w:t>
      </w:r>
    </w:p>
    <w:bookmarkEnd w:id="248"/>
    <w:bookmarkStart w:name="z28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31 455 тысяч тенге;</w:t>
      </w:r>
    </w:p>
    <w:bookmarkEnd w:id="249"/>
    <w:bookmarkStart w:name="z28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0"/>
    <w:bookmarkStart w:name="z28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705 тысяч тенге;</w:t>
      </w:r>
    </w:p>
    <w:bookmarkEnd w:id="251"/>
    <w:bookmarkStart w:name="z28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85 794,5 тысяч тенге;</w:t>
      </w:r>
    </w:p>
    <w:bookmarkEnd w:id="252"/>
    <w:bookmarkStart w:name="z28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121 219,6 тысяч тенге;</w:t>
      </w:r>
    </w:p>
    <w:bookmarkEnd w:id="253"/>
    <w:bookmarkStart w:name="z28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54"/>
    <w:bookmarkStart w:name="z28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5"/>
    <w:bookmarkStart w:name="z28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56"/>
    <w:bookmarkStart w:name="z28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57"/>
    <w:bookmarkStart w:name="z29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58"/>
    <w:bookmarkStart w:name="z29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59"/>
    <w:bookmarkStart w:name="z29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-3 265,1 тысяч тенге;</w:t>
      </w:r>
    </w:p>
    <w:bookmarkEnd w:id="260"/>
    <w:bookmarkStart w:name="z29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3 265,1 тысяч тенге, в том числе:</w:t>
      </w:r>
    </w:p>
    <w:bookmarkEnd w:id="261"/>
    <w:bookmarkStart w:name="z29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2"/>
    <w:bookmarkStart w:name="z29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63"/>
    <w:bookmarkStart w:name="z29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3 265,1 тысяч тенге.";</w:t>
      </w:r>
    </w:p>
    <w:bookmarkEnd w:id="2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Учесть в бюджете Секисовского сельского округа на 2026 год целевые текущие трансферты в сумме 85 794,5 тысяч тенге из районного бюджета.";</w:t>
      </w:r>
    </w:p>
    <w:bookmarkEnd w:id="2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Утвердить бюджет Тарханского сельского округа Глубоковского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66"/>
    <w:bookmarkStart w:name="z30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183 986,7 тысяч тенге, в том числе:</w:t>
      </w:r>
    </w:p>
    <w:bookmarkEnd w:id="267"/>
    <w:bookmarkStart w:name="z30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57 492 тысяч тенге;</w:t>
      </w:r>
    </w:p>
    <w:bookmarkEnd w:id="268"/>
    <w:bookmarkStart w:name="z30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69"/>
    <w:bookmarkStart w:name="z30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788 тысяч тенге;</w:t>
      </w:r>
    </w:p>
    <w:bookmarkEnd w:id="270"/>
    <w:bookmarkStart w:name="z30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125 706,7 тысяч тенге;</w:t>
      </w:r>
    </w:p>
    <w:bookmarkEnd w:id="271"/>
    <w:bookmarkStart w:name="z30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186 154,1 тысяч тенге;</w:t>
      </w:r>
    </w:p>
    <w:bookmarkEnd w:id="272"/>
    <w:bookmarkStart w:name="z30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3"/>
    <w:bookmarkStart w:name="z30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4"/>
    <w:bookmarkStart w:name="z30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5"/>
    <w:bookmarkStart w:name="z31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76"/>
    <w:bookmarkStart w:name="z31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7"/>
    <w:bookmarkStart w:name="z31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78"/>
    <w:bookmarkStart w:name="z31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-2 167,4 тысяч тенге;</w:t>
      </w:r>
    </w:p>
    <w:bookmarkEnd w:id="279"/>
    <w:bookmarkStart w:name="z31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2 167,4 тысяч тенге, в том числе:</w:t>
      </w:r>
    </w:p>
    <w:bookmarkEnd w:id="280"/>
    <w:bookmarkStart w:name="z31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1"/>
    <w:bookmarkStart w:name="z31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2"/>
    <w:bookmarkStart w:name="z31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2 167,4 тысяч тенге.";</w:t>
      </w:r>
    </w:p>
    <w:bookmarkEnd w:id="2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Учесть в бюджете Тарханского сельского округа на 2026 год целевые текущие трансферты в сумме 125 706,7 тысяч тенге из районного бюджета.";</w:t>
      </w:r>
    </w:p>
    <w:bookmarkEnd w:id="2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Утвердить бюджет Ушановского сельского округа Глубоковского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85"/>
    <w:bookmarkStart w:name="z32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112 521 тысяч тенге, в том числе:</w:t>
      </w:r>
    </w:p>
    <w:bookmarkEnd w:id="286"/>
    <w:bookmarkStart w:name="z32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34 915 тысяч тенге;</w:t>
      </w:r>
    </w:p>
    <w:bookmarkEnd w:id="287"/>
    <w:bookmarkStart w:name="z32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88"/>
    <w:bookmarkStart w:name="z32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365 тысяч тенге;</w:t>
      </w:r>
    </w:p>
    <w:bookmarkEnd w:id="289"/>
    <w:bookmarkStart w:name="z32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77 241 тысяч тенге;</w:t>
      </w:r>
    </w:p>
    <w:bookmarkEnd w:id="290"/>
    <w:bookmarkStart w:name="z32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115 511,4 тысяч тенге;</w:t>
      </w:r>
    </w:p>
    <w:bookmarkEnd w:id="291"/>
    <w:bookmarkStart w:name="z32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92"/>
    <w:bookmarkStart w:name="z32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3"/>
    <w:bookmarkStart w:name="z33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4"/>
    <w:bookmarkStart w:name="z33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95"/>
    <w:bookmarkStart w:name="z33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6"/>
    <w:bookmarkStart w:name="z33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97"/>
    <w:bookmarkStart w:name="z33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-2 990,4 тысяч тенге;</w:t>
      </w:r>
    </w:p>
    <w:bookmarkEnd w:id="298"/>
    <w:bookmarkStart w:name="z33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2 990,4 тысяч тенге, в том числе:</w:t>
      </w:r>
    </w:p>
    <w:bookmarkEnd w:id="299"/>
    <w:bookmarkStart w:name="z33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0"/>
    <w:bookmarkStart w:name="z33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1"/>
    <w:bookmarkStart w:name="z33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2 990,4 тысяч тенге.";</w:t>
      </w:r>
    </w:p>
    <w:bookmarkEnd w:id="3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Учесть в бюджете Ушановского сельского округа на 2026 год целевые текущие трансферты в сумме 77 241 тысяч тенге из районного бюджета.";</w:t>
      </w:r>
    </w:p>
    <w:bookmarkEnd w:id="3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"33. Утвердить бюджет Черемшанского сельского округа Глубоковского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04"/>
    <w:bookmarkStart w:name="z34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121 152,6 тысяч тенге, в том числе:</w:t>
      </w:r>
    </w:p>
    <w:bookmarkEnd w:id="305"/>
    <w:bookmarkStart w:name="z34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27 314 тысяч тенге;</w:t>
      </w:r>
    </w:p>
    <w:bookmarkEnd w:id="306"/>
    <w:bookmarkStart w:name="z34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07"/>
    <w:bookmarkStart w:name="z34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3 165 тысяч тенге;</w:t>
      </w:r>
    </w:p>
    <w:bookmarkEnd w:id="308"/>
    <w:bookmarkStart w:name="z34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90 673,6 тысяч тенге;</w:t>
      </w:r>
    </w:p>
    <w:bookmarkEnd w:id="309"/>
    <w:bookmarkStart w:name="z34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123 193,2 тысяч тенге;</w:t>
      </w:r>
    </w:p>
    <w:bookmarkEnd w:id="310"/>
    <w:bookmarkStart w:name="z34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11"/>
    <w:bookmarkStart w:name="z35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2"/>
    <w:bookmarkStart w:name="z35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3"/>
    <w:bookmarkStart w:name="z35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4"/>
    <w:bookmarkStart w:name="z35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5"/>
    <w:bookmarkStart w:name="z35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16"/>
    <w:bookmarkStart w:name="z35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-2 040,6 тысяч тенге;</w:t>
      </w:r>
    </w:p>
    <w:bookmarkEnd w:id="317"/>
    <w:bookmarkStart w:name="z35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2 040,6 тысяч тенге, в том числе:</w:t>
      </w:r>
    </w:p>
    <w:bookmarkEnd w:id="318"/>
    <w:bookmarkStart w:name="z35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19"/>
    <w:bookmarkStart w:name="z35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0"/>
    <w:bookmarkStart w:name="z35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2 040,6 тысяч тенге.";</w:t>
      </w:r>
    </w:p>
    <w:bookmarkEnd w:id="3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Учесть в бюджете Черемшанского сельского округа на 2026 год целевые текущие трансферты в сумме 90 673,6 тысяч тенге из районного бюджета.";</w:t>
      </w:r>
    </w:p>
    <w:bookmarkEnd w:id="3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6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3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апреля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35/2-VIII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bookmarkStart w:name="z367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Алтайский Глубоковского района на 2026 год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апреля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35/2-VIII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bookmarkStart w:name="z370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Белоусовка Глубоковского района на 2026 год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апреля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bookmarkStart w:name="z373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Глубоковского района на 2026 год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апреля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bookmarkStart w:name="z376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Глубоковского района на 2026 год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апреля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35/2-VIII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bookmarkStart w:name="z379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Быструшинского сельского округа Глубоковского района на 2026 год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апреля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bookmarkStart w:name="z382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Верхнеберезовский Глубоковского района на 2026 год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апреля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35/2-VIII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bookmarkStart w:name="z385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Глубоковского района на 2026 год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апреля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35/2-VIII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bookmarkStart w:name="z388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Глубокое Глубоковского района на 2026 год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233404,9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апреля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bookmarkStart w:name="z391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Глубоковского района на 2026 год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апреля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35/2-VIII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bookmarkStart w:name="z394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Кожоховского сельского округа Глубоковского района на 2026 год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апреля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35/2-VIII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bookmarkStart w:name="z397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Глубоковского района на 2026 год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апреля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35/2-VIII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bookmarkStart w:name="z400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Малоубинского сельского округа Глубоковского района на 2026 год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апреля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35/2-VIII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bookmarkStart w:name="z403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Опытнопольского сельского округа Глубоковского района на 2026 год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апреля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35/2-VIII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bookmarkStart w:name="z406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Секисовского сельского округа Глубоковского района на 2026 год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апреля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35/2-VIII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bookmarkStart w:name="z409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Тарханского сельского округа Глубоковского района на 2026 год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апреля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35/2-VIII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bookmarkStart w:name="z412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Ушановского сельского округа Глубоковского района на 2026 год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апреля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35/2-VIII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bookmarkStart w:name="z415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Черемшанского сельского округа Глубоковского района на 2026 год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