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25cb" w14:textId="217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ТОО "Agro Camping Aral"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26 января 2026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директора товарищества с ограниченной ответственностью "Agro Camping Aral",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"Agro Camping Aral" право ограниченного пользования (публичный сервитут) сроком на 20 (двадцать) лет на земельный участок, находящийся в государственной собственности, общей площадью 0,1554 га, для осуществления проезда к земельному участку с кадастровым номером 05-068-068-246 с целевым назначением "для размещения моста к существующему земельному участку с кадастровым номером 05-068-068-023" с целевым назначением "для ведения товарно-сельскохозяйственного производства", находящийся по адресу: Восточно-Казахстанская область, Глубоковский район, Иртышский сельский округ, село Прапорщиково, учетный квартал 068, дом 59.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обслуживания; предоставление беспрепятственного доступа владельцам земельных участков с кадастровыми номерами 05-068-068-147, 05-068-065-1059 и 05-068-065-883; обеспечение доступа к межхозяйственной полевой дороге.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