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7671" w14:textId="e857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Усть-Каменогорска от 19 декабря 2022 года № 4154 "Об утверждении Положения о государственном учреждении "Отдел экономики и бюджетного планирования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11 февраля 2026 года № 558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19 декабря 2022 года № 4154 "Об утверждении Положения о государственном учреждении "Отдел экономики и бюджетного планирования города Усть-Каменогорска"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города Усть-Каменогорска",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Лимит штатной численности Отдела утверждается акиматом города Усть-Каменогорска в соответствии законодательством Республики Казахстан.";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разработка, мониторинг и корректировка плана развития города Усть-Каменогорска;";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Государственному учреждению "Отдел экономики и бюджетного планирования города Усть-Каменогорска" в установленном законодательством Республики Казахстан порядке обеспечить: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официальном интернет-ресурсе акимата города Усть-Каменогорска после его официального опубликования;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вытекающих из настоящего постановления, предусмотренных законодательством Республики Казахстан.".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