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f462" w14:textId="5eaf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26 декабря 2018 года № 392 "Об определении территорий для старательства"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2026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26 декабря 2018 года № 392 "Об определении территорий для старательства" (зарегистрировано в Реестре государственной регистрации нормативных правовых актов за № 5721)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промышленности Восточно-Казахстанской области"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предпринимательства и промышленности.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Восточно-Казахстанского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межрегионального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геологии Комитета геологии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промышленности 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"Востказнедра"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Айкешов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Ертисской бассейновой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водной инспекции по охране и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водных ресурсов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регулированию, охране и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Министерства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Жәдігерұлы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Департамента экологии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Кнасилов Ф.Р.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угловой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(га)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44,4888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35,6832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27,4524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26,9244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43,2384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43,548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Ключ Кызыл 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17,3832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русле реки Маралиха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Средняя Теректы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Жолбулак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Маралиха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Стефаньевский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Малый Когодай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реки Средняя Теректы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 реки Средняя Теректы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Олжа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Олжа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Шанды-Булак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Слияние грозы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Гроза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Карчига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Суык 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Сухой 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Центр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Низ-Карагаш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Кайынды 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Шолак 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Салкын Тобе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Сары 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59,9611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29,3695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54,9702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20,3853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32,9685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48,4598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24,9832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34,8759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55,0929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35,5704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26,2927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23,2726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22,8773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37,3906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33,0343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4,0361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33,7672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59,3781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17,9176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19,6222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26,623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38,5917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15,1799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54,3275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25,0539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Западный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Вертикальный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Правый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Мостовой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22,1500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23,9938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Малонарымский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Малонарымский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Актасты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Изба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Битикельды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Битикельды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Карьер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Актасты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Курчумском 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52,031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Бакай-2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Бакай-1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Еспе-5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Акшокы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Курчумском районе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Үлкен Нарын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Восточный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4,641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Центральный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Западный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Южный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Юго-Восток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Юго-Запад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Иырсауган Северный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Иырсауган Южный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Бокен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Ильинка (1)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Ильинка (2)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Шилі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Малый кызыл рез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Малый кызыл рез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Терасса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 Бура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Казанка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Приреченская 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55,6042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Кызылжар-Бат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4,0673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45,4571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46,6622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2,6821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Қопа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Жаманкиынсу-С1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3,6329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7,3318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4,865185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58,2783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4,929376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4,51773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45,1826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47,9314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4,450915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35,0848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4,764733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19,4882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40,4963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49,6158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2,392147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51,4943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38,3382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4,820144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20,5661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29,1737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4,85369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26,5701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34,5661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19,5986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4,1121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50,1488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8,0869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4,83422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12,3265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4,889044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28,2696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57,9025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4,750914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54,2086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5,3814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4,327298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24,9808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52,7962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4,687019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36,4167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4,235311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53,4655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4,804254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47,1719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55,0806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4,794452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19,1476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32,4702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45,1026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4,699413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22,8942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21,7741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9,0724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4,70348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31,4541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22,183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4,323322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56,4829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52,0952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4,706729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18,4767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48,6515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2,366491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19,7826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34,3939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44,9981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42,1447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4,885392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17,2911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26,9508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2,59189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29,3816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41,5906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4,525878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52,4073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55,6912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4,976488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32,5262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4,271696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43,1349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52,9786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3,509727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21,5088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3,848824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35,7716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50,362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3,939764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26,5004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2,839346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15,4862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4,840816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4,750378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4,837436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4,779677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4,832932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4,931949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4,87483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4,881544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4,596252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4,940164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Батпакбулак №12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4,886238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Тердыкбай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4,46199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Солдатова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Солдатова №2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4,2881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Солдатова №3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4,5147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Верхний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25,417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административно подчиненная городу Риддер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25,552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административно подчиненная городу Риддер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административно подчиненная городу Риддер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административно подчиненная городу Риддер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45,942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административно подчиненная городу Риддер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административно подчиненная городу Риддер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административно подчиненная городу Риддер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Руда-1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1,984436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Руда-2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0,748829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Руда-3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0,716172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Руда-4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2,06788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Руда-5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1,698762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Мысик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Мысик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"К30"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"К31"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"К32"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"К33"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"К34"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48,179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 №2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Бастеректы №2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Бастеректы №3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Бастеректы №4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3,7312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Аргын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4,912093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22,398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19,079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11,279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54,102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Табакбай №2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4,380727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4,8295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2,9434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24,1753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Карагаш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Маркаколь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Балакалжыр №2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Маркаколь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Балакалжыр №3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Маркаколь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4,877981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4,281944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4,882204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4,945997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4,946783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4,876679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обо-11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БЕС 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БЕС 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БЕС 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4,9942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 №2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 №3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4,9986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 №4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4,9765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 №5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 №6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4,9848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Приграничный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Приграничный №2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1,3087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0,495871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14,4544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0,492782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1,93777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1,0295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0,496883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22,1569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58,7453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0,491695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33,8868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40,0895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55,9615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0,500669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43,2920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49,9450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0,493023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57,7094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52,2784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45,6832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0,499174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44,1883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44,2843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18,0585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44,5115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0,489882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24,6831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30,7432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47,5333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0,483353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44,4067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0,513213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43,1935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39,9027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0,49505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54,4836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42,6841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0,495865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16,4898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43,4900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0,496913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43,3926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43,3631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0,497853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32,5639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43,0047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0,500718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47,9870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47,9441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42,1019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0,500154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41,8894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56,7832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41,2459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0,496371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41,2073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27,5919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39,6516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0,502131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33,8723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39,5933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34,0658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39,7380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0,485292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45,7449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№26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40,1089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0,502425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47,0605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Аксай №3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54,3640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0,444897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