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7d5f" w14:textId="4a47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Восточно-Казахстанского областного акимата от 21 января 2026 года № 8 "О некоторых вопросах деятельности государственного учреждения "Управления предпринимательства и промышленности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марта 2026 года № 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на основании Типового положения о юридической службе центрального и местного исполнительного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1072, Правил проведения правового мониторинга,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июля 2023 года № 471 (зарегистрирован в Реестре государственной регистрации нормативных правовых актов за № 33069)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января 2026 года № 8 "О некоторых вопросах деятельности государственного учреждения "Управления предпринимательства и промышленности Восточно-Казахстанской области".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промышленности Восточно-Казахстанской области в установленном законодательством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вытекающего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Восточно-Казахстанской области.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