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e2d2" w14:textId="6f3e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водных объектов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марта 2026 года № 72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Водного кодекса Республики Казахстан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водных объектов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режим их хозяйственного использования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Восточно-Казахстанской области"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Ертисской бассейновой водной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охране и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использования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Комитета по регулированию, охране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использованию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Министерства водных ресурсов и ирригации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 М. Жәдігер 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"19" март 2026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Восточно-Казахстанской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приток реки Аблакетка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"Иртыш-1"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05-085-049-926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"Алмаз"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севернее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"Колос"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05-085-051-434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"Домостроитель"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участок реки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Глубоковский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05-085-142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Березовый Лог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Каратай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Масьяновка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05-085-142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Орловский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северо-восточнее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Тоскура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208-330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"Южное"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Ново-Явленка в створе земельного участка с кадастровым номером 05-085-142-017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№1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№2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испрашиваемого земельного участка по в с/т Южное, в районе участка №84 г.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левобережная сторона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территорий учетного квартала 05-085-142, в 7,5 км северо-восточнее с.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67-500*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35-55-100**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в границах испрашиваемого земельного участка по в с/т Южное, в районе участка № 239 г. Усть-Каменогорск, Восточно-Казахстанской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 в с/т Южное, в районе участка №239 г.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Поперечная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юго-восточнее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урочища Серый Луг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Разливанка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Лениногорский лесхоз, улица Лесхозная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Луговатая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левому берегу реки Луговатая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 берегу реки Луговатая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километрах северо-восточнее горы Козлуха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Шубин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юго-восточнее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Ванявка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Листвяжная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ручья Листвяжная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Филиповка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Первый Сергеевский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Теремок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Гагарин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2231,4101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1849,2595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199,7244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Ловчий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450-460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491-564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Быструшинское водохранилище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Гремучий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Мягонькая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Чишин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северо-восточнее села Бутаково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Синюшка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Белогородцев Ключ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Бахорька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Белкин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Коноваловка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Чащевитка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Коноваловка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Первая Колотушка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"Компания "ЛК ГЭС"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Громатуха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Ситкин Ключ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километрах северо-восточнее села Зимовье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Чащевитка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юго-восточнее села Коноваловка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Быстрый ключ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Чишин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Громатуха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Ульбы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Филипповка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540-750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отводное русло реки Большая таловка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Тишинское водохранилище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"Компания "ЛК ГЭС"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Аплетин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Чашин – 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Луговатая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Таловочка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265-340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522-747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№8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159-377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Ульбы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Бутачиха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05-083-034 и 05-083-040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Чащевитка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517-538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Громотуха,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Шугосбросной канал,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Шугосбросной канал,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Чащевитка, правобережная сторона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испрашиваемом створе на территории садового общества "Медик-4"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Красный Яр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приток реки Осиновка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Крутая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северо-восточнее села Бедаревка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Строганка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80-375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Томилин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Огневка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Козлушка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Терентьев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поселка Октябрьский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Зубовское месторождение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Поперечная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Поперечная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Поперечная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восточнее села Соловьево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Филимоновский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Мартыновский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Березовка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Прибрежный, кадастровый номер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Крестовка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 и Катон-Карагайского, Уланского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западнее села Алтайка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 части города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правый берег (село Ермаковка) левый берег (село Ново-Троицкое) ручей Березовка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 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восточнее села Чапаево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Малая Мякотиха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Урунхайка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Таловка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Уфимцев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Поклонный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Топтушка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Басов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100-465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Клементьев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северо-западнее Васильевской переправы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Дарабайкин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Маралий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Проходная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Мякотиха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Мякотиха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участок № 1 левый берег участок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юго-западнее села Ландман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 села Парыгино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Бухтарма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Погуляйка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Погуляйка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Бурнашевка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километрах северо-западнее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 юго-восточнее села Бедаревка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Теплый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Северное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Канавочка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села Бородино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юго-восточнее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Холодный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Усть-Каменогорское водохранилище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Серебрянск, район Алтай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Огневка, Уланский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Смолянка, Уланский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села Снегирево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Серебрянка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10,4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и 3,5 километрах севернее и северо-западнее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Александров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Долгий Ключ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Лазариха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Тургусун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05-070-007 и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Таволжанка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Бухтарминка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северо-восточнее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Пихтовка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Моисеев Лог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Долгий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Моховушка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Капитанов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Пьянкин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Каменный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севернее села Ново-Крестьянка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Шириккайын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Казкен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Саркырама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Дальняя Таволжанка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северо-восточнее села Ермаковка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13,3 километрах севернее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385,050784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37,645834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Мироновка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севернее станции Селезневка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северо-западнее села Тургусун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5,2 километрах юго-западнее села Бородино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807,85515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11,350435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ручья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10,093823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Феклистка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километрах севернее села Ермаковка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Чахлов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Мироновка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Полянское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Таволжанка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Тихонов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километрах северо-западнее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северо-западнее села Васильевка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35,94027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Рыковский Лог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Селезневка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05-070-048,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Подстепная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Александров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километров северо-восточнее села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Топнушка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0,4 километрах южнее села Подорленок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333-370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Капитанов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Рыковский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Козловка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"Снегиревское"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Погорелка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Тихонов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севернее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западнее села Чиркаин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264,7-309,5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Агнеева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месторождения "Снегиревское"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Огневский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Леннушка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83,4651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Назар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Селезневка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Топкуша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Нечаев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севернее села Ново-Крестьянка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Шириккайын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Селезневка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Назаров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км северо-восточнее поселения Ново-Калиновск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Огневка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км севернее села Васильевка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Терентичев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км восточнее села Снигирево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Трусов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Бочкарев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Китов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68,4884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Тихонов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5,0 км северо-восточнее села Александровка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Козловка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7,9451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9,0994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Бухтарминка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220,6027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29,9271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Погуляйка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77,2278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8,5488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Проходной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Правый Проходной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км северо-восточнее села Ново-Крестьянка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Топтушка (левый берег)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км юго-западнее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Лиханов (левый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земельных участках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Селезневка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Селезневка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301,4351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Мокин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Смонянка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Багадатский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4,2115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Забегалка (правый берег)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 км юго-восточнее села Ново-Крестьянка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улица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километре южнее села Новая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Уварово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Маховка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Андрониха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Гремячий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восточнее села Ушаново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Богородский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восточнее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Бусиниха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Лосьевка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Веселовка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Бобровочка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восточнее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Вороний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Быструха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Мазанкина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юго-западнее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Обдериха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северо-восточнее села Тарханка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1590-2673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Изотов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Секисовка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Веселовка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 05-068-006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Маховка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Черногорка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Антипов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Топкуша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391-311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реки Ульба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южной части села Тарханка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564,5-579,4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99,5-114,4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реки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180-830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Деюшкин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Гурьев 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реки Малая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Переплюйка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Гребенюшка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улицы Горная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Таловка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Горюшка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Самара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311-431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177-216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северо-западнее села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Обдериха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Волчиха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Пинегин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Земляной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села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Висловка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05 -068-017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Чеков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Металлист-3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Висловка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километров северо-восточнее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Чеков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Переплюйка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юго-западнее села Украинка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юго-западнее села Украинка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6,6821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05-068-101-120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05-068-090, 05-068-098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332,5597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221,6684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50,7951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Кожухов левый берег Река Веселовка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Убинка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юго-восточнее села Кожохово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Маховка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Камышенка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 километрах восточнее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Бобровочка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Крутишка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Иртышского рудника товарищества с ограниченной ответственностью "Востокцветмет"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Желяковка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Маховка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05-068-020-603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305-539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Харюзная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территориях учетного квартала 05-068-160-005, 05-068-160-006, 05-068-160-007, 05-068-160-008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Теснушка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Теснушка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Звездный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05-068-019 и 05-068-023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востоку от районного центра поселка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Топкуша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05-068-006-197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предоставляемого ТОО "Бобровка плюс" на рассматриваемом створе расположенный в с.Перевальное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(правый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 (правый берег)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для ведения личного подсобного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Моховка (правый берег)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Моховка в границах испрашиваемого земельного участка с.о.Бобровский,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испрашиваемого земельного участка по адресу 23 жилой район, ул.Павлова, в районе участка №33/1 г.Усть-Каменогорск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(правый берег)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рек Ульба и Бобровка в створе Горного отвода Центрально-Западного участка Право-Ульбинского месторождения ВПГС,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(левый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р. Ульба №1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для размещения базы отдыха (уч.квартал 05-068-056), расположенного в 0,5 км юго-восточнее с.Черемшанка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р.Ульба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р.Ульба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р. Ульба №4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Ульба, ВКО, Глубоковский район, с. Новая Ульба, створ земельных участков для ведения личного подсобного хозяйства (уч. Кв. 05-068-100)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для ведения личного подсобного хозяйства в с. Новая Ульба, (уч. квартал 05-068-100)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ВКО, Глубоковский район, с. Новая Ульба, створ земельных участков для ведения личного подсобного хозяйства (уч. Кв. 05-068-100)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Топкуша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земельных участков для ведения личного подсобного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Зайсанского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Уйдене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05-078-006, 05-078-018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реки Уйдене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05-069-014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Уйдене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км севернее села Кенсай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780-830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Кенотке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Уйдене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Кенесай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участка, предоставляемого ТОО "Тарбагатай Мунай"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левобережная сторона правобережная сторона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участка, предоставляемого ТОО "Тарбагатай Мунай"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Уйдене, в пределах рассматриваемого створа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рассматриваемом створе в 2,8 км севернее села Кенсай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702-788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Куркиреме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Шынгыстай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Назариха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 села Аксу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Назариха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Назариха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Байберды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Язовая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километре северо-западнее села Жана 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Устюмка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восточнее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километрах северо-восточнее села Катон-Карагай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северо-восточнее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юго-восточнее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села Белкарагай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северо-западнее села Акмарал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Путевочная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юго-западнее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Чесноковая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северо-восточнее села Жазаба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километрах северо-западнее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Архиповка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восточнее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Колматиха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Жана-Ульга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9141,8295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5961,4856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Коробиха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2,4 километрах 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восточнее села Жана-Ульга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05-071-015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Ушкунгей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Унго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километрах южнее села Согорное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протоки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05-071-018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восточнее села Шынгыстай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 километрах юго-восточнее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144-211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Топкайын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Путевочная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северо-восточнее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северо-восточнее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Трактовый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Сидоров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Сарыкарагай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километах юго-западнее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Каракаба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южнее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Сарткожа 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южнее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Коробиха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южнее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юго-восточнее села Жана-Ульго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южнее села Енбек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километрах 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264-332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северо-западнее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Киикбулак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километрах северо-восточнее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северо-восточнее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северо-восточнее села Аршаты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3,1 километрах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Терисбулак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6,8 километрах северо-западнее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Калмачиха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километрах 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километрах 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05-071-024 и 05-071-027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8,1 км северо восточнее села Урыль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Нарын правобережная сторона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северо-восточнее с.Жұлдыз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Маймыр правобережная сторона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20,0 км южнее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Киикбулак левобережная сторона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км восточнее с.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месторождения песчано-гравийной смеси Урыльское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приток ручья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№1, правобережная сторона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испрашиваемого земельного участка Катон-Карагайского района Восточно-Казахстанской области на территории учетного квартала 05-071-027 (в 5,7 км юго-западнее с. Катон-Карагай)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243,0-500,0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243,0-500,0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Ортенбулак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Тесиккия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с его притоками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 родник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с притоками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Коныржайлау с левыми притоками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правых притоков реки Шукыркальжир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Сулушокы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Путочная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Озерная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Кумырза правый береглевый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Караоткель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Репьев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Карагайлы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Хлебный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610-700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Канат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Куансай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М-45-122-(10б-5а-18, 19, 20), (10б-5а-14, 16)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Избасар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М-45-122-(10б-5а-14, 15), (10б-5б-11, 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Кашкымбай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М-45-122-(10б-5б-12, 13), (10б-5б-6,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Байс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7, 8, 9, 10, 14, 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4,9)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М-45-122-(10б-5б-5, 10), (10в-5а-1, 2, 3, 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Сарыолен северо-восточный берег юго-западный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Сарыолен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Кыстау-Курчум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Саукабай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Кольдененбулак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1012,1438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294,5685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Сулушокы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реки Кайынды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Саратовский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Торетогам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1045,9917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Узынбулак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Таловочка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Асусай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кваратала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340-740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550-640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Кояндыбулак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160-790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Кызылагаш правый берег левый берег протока правого берега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километров северо-восточнее села Каратогай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Караозек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Такырколь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километров северо-западнее села Жылытау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Каражал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Кунакпай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Шуршутсу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Каратогай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исток левый исток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километрах севернее села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и ручей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Маралихинского месторождения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Тентек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13,3 километрах восточнее села Кыстау-Курчум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Избасар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Кунакпай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19,2 километров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280-610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Карагаш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Егинбулак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Жигаловский ключ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юго-западнее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километрах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210-350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Каражал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482-690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482-690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километрах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Теректы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Киикбулак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Жилкойда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северо-восточнее села Коктерек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Кольдененбулак,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36,0 километрах северо-западнее села Маралды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Кольдененбулак,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№5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№5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№7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№7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№8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№8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№9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05-072-040 и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11,3344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Майкапчагай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15,0368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21,1678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13,8758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7,2244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Шуршутсу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7,7917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53,7931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Егинбулак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8,8562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112,3312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687,9461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21,7465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8,8059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8,2903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18,2826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Кашкынбай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277,210794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23,664687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133,078954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20,290382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Кокань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20,5529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32,6469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Курчум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13,0871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17,5875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41,4871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участках с кадастровыми номерами 05-072-004-269 и 05-072-004-273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 земельных участках землепользование для ведения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140.6321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183.7214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Канай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136.9838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Жанбыршы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251.7983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Бердыбай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185.4377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225.7381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175.2127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229.4265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р.Татарка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р.Койпенди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432.2244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р.Елтай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379.4744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36.6351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20.8502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252.6449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71.4051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108.5788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р.Егиндибулак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360.31093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25.8378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144.57368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171.54365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15.8886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98.8328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59.6207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172.82584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5.8687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р.Конакбай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6.5937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7.5886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233.5014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123.6429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6.7923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174.0706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18.2452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150.9329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128.9979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 без названия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608.7674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Көкпекті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84.7701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без названия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руч.без названия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25.8308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без названия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74.9574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 без названия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 без названия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без названия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531.2632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53.9922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р.без названия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146.0738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Сакрома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 Теректы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Верхняя Теректы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Таловочка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Карашат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 северо-восточнее села Акбулак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Медвежий и его левый приток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25,7 километров северо-восточнее села Маркаколь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Шыбынды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Тоскайын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Терисайрык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740,2033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Кояндыбулак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177,3075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494,5461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Акмурат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948,5743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224,3184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Мойылды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102,8761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513,6524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Такыр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1014,2311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278,1217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Жалпакагаш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05-072-69-2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795,1671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147,3194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894,9623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76,0486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района Марқакөл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Алкабек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Алкабек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Балакалжир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района Марқакөл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Шет Теректы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района Марқакөл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Орта Теректы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Верхние Теректы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"Манка" разведки золотосодержащих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Кызылащы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12,3 километрах восточнее села Мойылды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Кандырла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Деминшык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ручьи без названия № 1-№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района Марқакөл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330-410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510-660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приток реки Калжир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месторождения "Карчигинское"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приток реки Калжир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Балакалжыр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района Марқакөл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района Марқакөл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района Марқакөл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Орта-Теректы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северо-западнее села Тентек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месторождения "Карчигинское"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 Теректы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района Марқакөл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Орта Теректы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района Марқакөл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Куганкеткен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района Марқакөл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275-625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Бас Теректы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района Марқакөл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 и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района Марқакөл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№ 2 истоки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 Теректы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р.Сухой Лог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Марқакөл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р.Яков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Балыктыбулак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р.Тарлаулы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 Каршалы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р.Арасанкоба (правый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 Узынбулак (правый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(правый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руч.Коккараозек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370,8793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370,8793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р.Кара-Коба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 Терек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Марқакөл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3437,5941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371,8281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1606,5942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1671,9946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Вдхр на р.Орта Терек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Кара-Коба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Марқакөл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2108,4342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152,6619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1963,5710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135,5798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Такыр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Марқакөл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7569,5856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863,9432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3689,7615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3879,8241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440,6908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Кулынжун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Коншубай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Аюкашкан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Глубокий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Байша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Топольки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Аксеновка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Капрли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Самар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Кулынжун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юго-восточнее села Кулынжон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села Палатцы на участке с ПК 1690+00 до 1707-17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юго-восточнее села Кулынжол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2,1 километрах южнее села Караоткел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729,1939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Лайлы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"Дорожно-строительного управления №14"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Тассай правая протока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05-334-026-095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Тассай левая протока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Тассай левая протока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807-630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Акмырза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807-630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Жуандык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05-334-052-508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68-208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Ешкибай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05-334-051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 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руч. Ешкибай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руч. Ешкибай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Ортауласты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 и 05-078-009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Кызылкесек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Каратоган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05-078-006, 05-078-018 и 05-078-024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километрах северо-восточнее села Чан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Тайжузген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юго-западнее села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Жанатоган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05-078-018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Тайжузген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северо-западнее села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Караганжира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05-078-016, 05-078-018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Жанатоган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Кыстаубайтоган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Тайжузген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ТОО "ИВЕГА"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Тогум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16,2 километрах юго-западнее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Талдыайрык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8,8 километрах северо-восточнее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Канжигабулак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 с пастбищными угодьями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Маралушка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 с ограниченной ответственностью "QuazarEnergy", село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Бердыбай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Койшибай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Бутагора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Топтал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Дресвянка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 05-079-057,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Тасоткель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Каменское водохранилище северный, восточный, западный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Торе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северо-западнее села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Ертенбулак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Бокенбай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Майлысай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Шыбынды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Узунбулак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западнее села Узунбулак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Бозанбай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Кызылсу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Уланского, Глубоковского и Шемонаихинских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юго-восточнее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Поперечный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15,6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Капыбай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Тульский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Варначий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Кочевной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Кенесбай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западнее села Баяш Утепов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Жельдикезен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Актасты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Курык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Жиланды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километрах южнее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Изгутты Айтыков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Киши-Коке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Калбинский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Арыкбай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195-402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Карабалапан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Малый Шыбынды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Большой Шыбынды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Ащы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Мамай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юго-западнее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Шолакбулак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Данебулак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Алибек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километрах юго-восточнее села Акжартас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Тугулька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Тугулька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Казачье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Базарбай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05-079-025 и 05-079-026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511-561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Таинты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Жельке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Таргын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Кайындыбулак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километрах южнее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147-495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Гнилая Балка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северо-восточнее села Митрофановка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километрах северо-восточнее села Жантас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Шерен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Аюды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северо-восточнее поселка Белогорский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Малая Аюды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километров южнее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Карабалапан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Салдырмабулак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14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158-228,5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15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298-487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Сибинка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южнее села Мамай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385-394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Большая Бесбала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72-342,2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100-275,7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0,27 километрах северо-восточнее Таинтинского водохранилища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Березовый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11,2 километрах восточнее села Желдиозек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Жартас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Карабалапан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18,4 километрах юго-западнее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6,8 километрах юго-восточнее села Ново-Азовое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Айркезен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километрах южнее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6,3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Байтеке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юго-западнее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Вермберг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Шелекты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7,2 километрах юго-западнее села Айыртау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Сарыозек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Каскабулак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828,3397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Тайынбай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19,5 километрах восточнее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734,8069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юго-восточнее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километров юго-западнее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249-410,4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Караозек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восточнее села Алмасай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933,8916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807,8906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километров юго-западнее села Верхняя Тайынта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05-079-017-430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№9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Макетколь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3,1 километрах северо-западнее села Сартымбет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Шикубай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Сатыбай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Тастыкара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километрах юго-восточнее села Акжартас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Туашнылаган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13,9 километрах юго-восточнее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Шурук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приток левый приток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Шукубай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10,7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Сатыбай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Данебулак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южнее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366,7-395,4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Куржыра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километрах юго-восточнее села Бурсак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километрах восточнее села Жанузак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Унгирли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Таргын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Таргын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Луконь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05-079-018-665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Дресвянка, правобережная сторона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рассматриваемых створах на участках выставляемых на конкурс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Уланка,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Уланка,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308-523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 Ксемаз,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 Жаманбулак,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 Жаманбулак,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 Ушбулак,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 Ушбулак,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 Кызылсу,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1,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1,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2,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2,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3,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3,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4,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4,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Атымбек,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1,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1,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2,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3,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3,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4,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4,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5,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5,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берег, учетный квартал 05-079-009, Уланский район, ВКО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берег, учетный квартал 05-079-009, Уланский район, ВКО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Таинтинское водохранилище на р. Таинты, левобережная сторона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05-079-029 и 05-079-037 ( в 10,0 км юго-восточнее п. Асубулак)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Таинтинское водохранилище на р. Таинты,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Шыбынды,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Шыбынды,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Жалдыарык по левому берегу в границах блоках М-44-94 (10е5г-20,24,25), М-44-95-(10г-5в-16,21 Уланский район ВКО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блоках М-44-94 (10e5г-20,24,25), М-44-95-(10г-5в-16,21)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Жалдыарык по правому берегу в границах блоках М-44-94 (10е5г-20,24,25), М-44-95-(10г-5в-16,21 Уланский район ВКО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и ее притоки в границах блоках М-44-94 (10е5г-20,24,25), М-44-95- (10г-5в-16,21 Уланский район ВКО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в границах блоках М-44-94 (10е5г-20,24,25), М-44-95-(10г-5в-16,21 Уланский район ВКО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в границах блоках М-44-94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(10е5г-20,24,25), М-44-95-(10г-5в-16,21 Уланский район ВКО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блоках М-44-94 (10e5г-20,24,25), М-44-95-(10г-5в-16,21)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Мамырталдыбулак в границах блоках М-44-94 (10е5г-20,24,25), М-44-95-(10г-5в-16,21 Уланский район ВКО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в границах блоках М-44-94 (10е5г-20,24,25), М-44-95-(10г-5в-16,21 Уланский район ВКО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Кундыз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Сауншат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северо-западнее села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Тускайын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5,3 километрах севернее села Алыбай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Докторский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юго-восточнее села Новополяковка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северо-восточнее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Шириккайын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Ново-Хайрузовка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рукав реки Шириккайын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Михайлов Ключ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севернее села Ново-Хайрузовка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Борисов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юго-западнее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Сенное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Кривушка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севернее села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Нижняя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Маймыр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южнее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Ульяновка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Трактовый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и 9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Сидоров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Сурка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Улкен-Нарынский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Кондратьев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Бесюй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юго-западнее села Солдатово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восточнее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Нижние Теректы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Нижние Теректы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юго-западнее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золотороссыпного проявления "Нарымка"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1562,3287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55,1594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56,0178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Докторский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юго-восточнее села Новополяковка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Рахман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3,7 километрах восточнее села Бесюй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южнее села Каражал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северо-восточнее села Жулдыз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участка, предоставляемого товариществу с ограниченной ответственностью "Asbaurum"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Майемер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05-337-046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Песчанка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05-337-036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Балтаозек истоки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участка, предназначенного для реализации через аукцион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160-1004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Агашбейит истоки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185-1285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Кольжети истоки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305-734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Песчаная истоки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208-667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Балгын истоки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372-1183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Максиха берег правый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участка, предназначенного для реализации через аукцион для выпаса сельскохозяйственных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Солонечная берег левый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Без названия 1 берег правый берег левый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Без названия 2 берег правый берег левый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Ключ Ближний берег правый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предназначенного для реализации через аукцион для выпаса сельскохозяйственных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Ключ Дальний берег левый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Без названия берег правый берег левый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Без названия истоки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предназначенного для реализации через аукцион для выпаса сельскохозяйственных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Ключ Ближний, правобережная сторона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05-071-039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правобережная сторона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испрашиваемого земельного участка (учетный квартал 05-071-039)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 05-080-027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Уба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Спорный Ключ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Волчовка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Кандыковка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километрах севернее села Кандыковка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Камышенка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северо-западнее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Рулиха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Андреевка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южнее села Рулиха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километров северо-восточнее села Камышенка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террритории учетного квартала 05-080-024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речка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 05-080-027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Калинкин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юго-западнее села Луговое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северо-восточнее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Захаров ключ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05-080-030 и 05-080-031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05-080-020 и 05-080-022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Шемонаихинского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4417,8628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5658,9915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887,6708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Шемонаихинского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Берсальский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километрах севернее села Сугатовка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Барашки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Шемонаихинского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хозяйственной деятельности на поверхностных водных объектах, в водоохранных зонах и полосах Восточно-Казахстанской области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поверхностных водных объектах не допускается: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операций по недропользованию, за исключением поисково-оценочных работ на подземные воды и их забора, а также старательства, добычи соли поваренной, лечебных грязей;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радиоактивными и токсичными веществами, твердыми бытовыми и производственными отходами, ядохимикатами, удобрениями, нефтяными, химическими продуктами в твердом и жидком виде;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сброс сточных вод, не очищенных до нормативов допустимых сбросов;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 и (или) использование вод без утвержденного водного режима и разрешения на специальное водопользование;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купание и санитарная обработка сельскохозяйственных животных;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работ, связанных со строительной деятельностью, сельскохозяйственными работами, бурением скважин, санацией поверхностных водных объектов, и иных работ без согласования с бассейновой водной инспекцией;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выведенных из эксплуатации (поврежденных) судов и иных плавучих средств, транспортных средств (их механизмов и частей).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эксплуатации: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водохозяйственных сооружений и их коммуникаций;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мостов, мостовых сооружений;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прудов, рыбоводных бассейнов и рыбоводных объектов, а также коммуникаций к ним;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наблюдения за показателями состояния водных объектов;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берегоукрепления, лесоразведения и озеленения;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деятельности, разрешенной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Водного кодекса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допускается: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 устройство свалок твердых бытовых и промышленных отходов;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размещение кладбищ;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Объекты, размещение которых не противоречит положениям </w:t>
      </w:r>
      <w:r>
        <w:rPr>
          <w:rFonts w:ascii="Times New Roman"/>
          <w:b w:val="false"/>
          <w:i w:val="false"/>
          <w:color w:val="000000"/>
          <w:sz w:val="28"/>
        </w:rPr>
        <w:t>статьи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должны быть обеспечены замкнутыми (бессточными) системами технического водоснабжения и (или) сооружениями и устройствами, предотвращающими загрязнение, засорение и истощение водных объектов, водоохранных зон и полос, а также обеспечивающими предупреждение вредного воздействия вод.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хозяйственной деятельности на водных объектах, в водоохранных зонах и полосах определяется в рамках проектов, согласованных с бассейновыми водными инспекциями, государственным органом в сфере санитарно-эпидемиологического благополучия населения, местными исполнительными органами области, города республиканского значения, столицы и иными заинтересованными государственными органами.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 строительства транспортных или инженерных коммуникаций через территорию водных объектов должны предусматривать проведение мероприятий, обеспечивающих пропуск паводковых вод, режим эксплуатации водных объектов, предотвращение загрязнения, засорения и истощения вод, предупреждение их вредного воздействия.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пределах населенных пунктов границы водоохранных полос устанавливаются исходя из планировки и застройки, при обязательном обустройстве береговой зоны (парапеты, обвалование, лесокустарниковые полосы), исключающем загрязнение водного объекта.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Существующие приусадебные, дачные и садовые участки располагаются в пределах водоохранной полосы при соблюдении ими водоохранного режима.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Физические и юридические лица, в пользовании которых находятся земельные угодья, расположенные в пределах водоохранных зон, обеспечивают содержание водоохранных зон в надлежащем состоянии и соблюдение режима хозяйственного использования их территории, за исключением территорий земель запаса и территории водоохранных полос.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