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31c8" w14:textId="a383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Восточно-Казахстанского областного акимата от 22 августа 2022 года № 200 "Об утверждении положения о государственном учреждении "Управление государственного архитектурно-строительного контроля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16 марта 2026 года № 70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 Восточно-Казахстанский областной акимат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22 августа 2022 года № 200 "Об утверждении положения о государственном учреждении "Управление государственного архитектурно-строительного контроля Восточно-Казахстанской области" следующие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государственного архитектурно-строительного контроля Восточно-Казахстанской области", утвержденном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11), 12), 13) следующего содержания: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обеспечение соблюдения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деятельности по совершенствованию системы привлечения инвестиций и механизмов стимулирования разработки и реализации инвестиционных технологий;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осуществления государственного регулирования деятельности участников строительства объектов долевого участия в жилищном строительстве".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государственного архитектурно-строительного контроля Восточно-Казахстанской области обеспечить: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области, курирующего вопросы архитектурно-строительного контроля.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