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2144" w14:textId="7b02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12 января 2024 года № 10 "Об утверждении положения государственного учреждения "Управление по делам религий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марта 2026 года № 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января 2024 года № 10 "Об утверждении положения государственного учреждения "Управление по делам религий Восточно-Казахстанской области"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по делам религий Восточно-Казахстанской области",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Управления: 070004, Республика Казахстан, Восточно-Казахстанская область, город Усть-Каменогорск, улица Бориса Керімбаева, 19";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17), 18), 19) следующего содержания: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обеспечивает использование цифровых технологий для повышения эффективности работы органа;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соблюдает меры по информационной безопасности и исполняет требования технической документации по информационной безопасности;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способствует созданию благоприятного инвестиционного климата и привлечению инвестиций для социально-экономического развития территории.".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делам религий Восточно-Казахстанской области обеспечить: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области, курирующего вопросы религий.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