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ff3" w14:textId="f3d2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22 января 2024 года № 21 "Об утверждении положения о государственном учреждении "Управление строительства, архитектуры и градостроительства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марта 2026 года № 53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января 2024 года № 21 "Об утверждении положения о государственном учреждении "Управление строительства, архитектуры и градостроительства Восточно-Казахстанской области"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пунктов, прошедших комплексную градостроительную экспертизу;";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 исключить;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34-1), 34-2)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осуществляют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Восточно-Казахстанской области"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области, курирующего вопросы строительства, архитектуры и градостроительства.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