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c16e" w14:textId="9a3c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21 октября 2025 года № 266 "Об утверждении Положения государственного учреждения "Управление финансов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февраля 2026 года № 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21 октября 2025 года "Об утверждении Положения государственного учреждения "Управление финансов Восточно-Казахстанской области" следующие дополнения: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финансов Восточно-Казахстанской области", утвержденном указанным постановлением: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17), 18), 19) следующего содержания: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обеспечивает использование цифровых технологий для повышения эффективности работы органа;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соблюдает меры по информационной безопасности и исполняет требования технической документации по информационной безопасности;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способствует созданию благоприятного инвестиционного климата и привлечению инвестиций для социально-экономического развития территории.".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Восточно-Казахстанской области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области, курирующего вопросы финансов.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