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47e36" w14:textId="7547e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Совета по делам молодежи при акимате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13 февраля 2026 года № 31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Республики Казахстан "О государственной молодежной политике",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Типового 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советах по делам молодежи при акиматах, утвержденного приказом Министра культуры и информации Республики Казахстан от 17 апреля 2025 года № 173-НҚ "Об утверждении Типового положения о советах по делам молодежи при акиматах" (зарегистрирован в Реестре государственной регистрации нормативных правовых актов за № 35998), Восточно-Казахстанский областной акимат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положение Совета по делам молодежи при акимате Восточно-Казахстанской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состав Совета по делам молодежи при акимате Восточно-Казахстанской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внутренней политики Восточно-Казахстанской области" в установленном законодательством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опубликования в Эталонном контрольном банке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Восточно-Казахстанской области.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по вопросам идеологии.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Сактаганов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февраля 2026 года № 31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Совета по делам молодежи при акимате Восточно-Казахстанской области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о Совете по делам молодежи при акимате Восточно-Казахстанской области (далее – Положение) разработано в соответствии с подпунктом 13-2)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молодежной политике" и определяет статус и полномочия совета по делам молодежи при акимате Восточно-Казахстанской области (далее – Совет).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Совет является консультативно-совещательным органом при акимате Восточно-Казахстанской области.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своей деятельности Совет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,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молодежной политике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",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Совет осуществляет свою деятельность в целях выработки рекомендаций по совершенствованию государственной молодежной политики и повышению эффективности межведомственного взаимодействия.</w:t>
      </w:r>
    </w:p>
    <w:bookmarkEnd w:id="12"/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функции Совета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Задачами Совета являются: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выработка рекомендаций по совершенствованию государственной молодежной политики;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эффективности реализации задач государственной молодежной политики;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предложений по реализации приоритетных направлений государственной молодежной политики;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обсуждение вопросов, касающихся реализации государственной молодежной политики.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реализации возложенных на него задач Совет осуществляет следующие функции: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рассматривает и обсуждает проекты нормативных правовых актов по вопросам реализации государственной молодежной политики;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привлекает представителей государственных органов, общественности, неправительственных организаций, политических партий, масс-медиа к обсуждению вопросов по реализации государственной молодежной политики;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оказывает содействие развитию международного сотрудничества в сфере государственной молодежной политики;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заслушивает отчеты руководителей местных исполнительных органов о ходе реализации государственной молодежной политики.</w:t>
      </w:r>
    </w:p>
    <w:bookmarkEnd w:id="23"/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Структура и организация работы Совета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Совет состоит из председателя, заместителя председателя и членов Совета, которые участвуют в его работе на общественных началах.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Заместителем председателя Совета является представитель молодежной организации, который избирается из числа членов Совета простым большинством голосов присутствующих членов Совета.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Председателем Совета является аким Восточно-Казахстанской области, который: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утверждает положение о Совете на основе </w:t>
      </w:r>
      <w:r>
        <w:rPr>
          <w:rFonts w:ascii="Times New Roman"/>
          <w:b w:val="false"/>
          <w:i w:val="false"/>
          <w:color w:val="000000"/>
          <w:sz w:val="28"/>
        </w:rPr>
        <w:t>Типового 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формирует его состав с учетом необходимости обеспечения представительства молодежных организаций в Совете в количестве не менее 30 % от общего числа членов Совета;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дату и время заседаний, созывает очередные и внеочередные заседания Совета и председательствует на них;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инициативе не менее две трети от общего количества членов Совета созывает внеочередные заседания Совета и председательствует на них;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планирует работу и осуществляет общее руководство Советом;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распределяет обязанности и направления работы между членами Совета;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план работы и повестку дня заседаний Совета.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Секретарь не является членом Совета и не участвует в голосовании.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Совета: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разработку проектов планов работ Совета;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формирует проекты повестки дня заседаний Совета;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организует подготовку материалов к заседаниям Совета, а также проектов протокольных решений;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оповещает членов Совета о месте, времени проведения и повестке дня очередных заседаний Совета, своевременно обеспечивает их необходимыми материалами;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принимает от членов Совета предложения относительно повестки заседаний и выносит их на рассмотрение председателю;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контроль за исполнением решений протокольных поручений, на каждом последующем заседании информирует членов Совета о ходе выполнения принятых ранее решений.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Состав Совета: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членами Совета являются представители местных исполнительных и представительных органов, молодежных организаций;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Совет состоит из нечетного количества членов.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Рабочим органом Совета является государственное учреждение "Управление внутренней политики Восточно-Казахстанской области".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Рабочий орган: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общую организацию работы Совета;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информационно-аналитическое и документационное сопровождение деятельности Совета;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сбор, обработку информации, анализ проведенных заседаний Совета, рассмотренных вопросов, принятых решений по реализации государственной молодежной политики, вырабатывает предложения по совершенствованию работы в данной области;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ведет переписку с государственными органами, должностными лицами и организациями, отнесенным к компетенции Совета;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взаимодействие со средствами массовой информации по освещению деятельности работы Совета.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Заседания Совета проводятся по мере необходимости, а также по инициативе не менее две трети членов от общего количества членов Совета, но не реже одного раза в полугодие и считаются полномочными при участии в них не менее две трети от общего количества членов Совета.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Дата, время проведения, повестка очередных и внеочередных заседаний определяются председателем Совета с учетом предложений членов Совета.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Повестка очередного заседания направляется членам Совета не позднее, чем за пять календарных дней до начала работы заседания.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Совет принимает решение простым большинством голосов от числа присутствующих на заседании членов Совета. При равенстве голосов голос председателя является решающим.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Решения Совета оформляются протоколами, которые подписываются председателем Совета.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Решения Совета носят рекомендательный характер.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февраля 2026 года № 31</w:t>
            </w:r>
          </w:p>
        </w:tc>
      </w:tr>
    </w:tbl>
    <w:bookmarkStart w:name="z67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Совета по делам молодежи при акимате Восточно-Казахстанской области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Сактаганов Нурымбет Аманович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Восточно-Казахстанской области, председатель Совета;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Садырбаев Айдар Серказынович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внутренней политики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Мусинова Альмира Аскерхановна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координации занятости и социальных программ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Окасов Куат Барысович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образования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Балтабеков Еркебулан Сайлаубекович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 по работе с молодежью и институтами гражданского общества управления внутренней политики Восточно-Казахстанской области, секретарь Совета;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Ербол Бакытжан Ерболовна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Совета по делам молодежи при Президенте Республики Казахстан, исполнительный директор молодежного общественного объединения "Ұлағат" (по согласованию);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Адильбеков Айдос Адильбекович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молодҰжного ресурсного центра Восточно-Казахстанской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Тугамбаева Корлан Толеухановна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Восточно-Казахстанского областного филиала общественного объединения "Молодежное крыло "Жастар рухы" при партии "Amanat" (по согласованию);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Мұратұлы Дидар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Oskemen Hub (по согласованию);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Тохтаров Санат Ерланович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региональной службы коммуникаций Восточно-Казахстанской области (по согласованию);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Юнусов Равиль Александрович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республиканского общественного объединения "Ассамблея жастары" Восточно-Казахстанской области (по согласованию);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Уатханова Анель Рауановна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студенческий омбудсмен Восточно-Казахстанской области, председатель корпоративного фонда "Альянс студентов Восточно-Казахстанской области" (по согласованию);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Базаркат Жандос Бакытпекович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 по делам молодежи некоммерческого акционерного общества "Восточно-Казахстанский технический университет имени Даулета Серикбаева" (по согласованию);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Абдикадир Али Еркинович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 по делам молодежи некоммерческого акционерного общества "Восточно-Казахстанский университет имени Сарсена Аманжолова" (по согласованию);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Толеугазинов Адиль Дулатович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совета по делам рабочей молодежи при акционерном обществе "Ульбинский металлургический завод" (по согласованию);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 Мария Станиславовна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центра студенческого развития Казахстанско-Американского свободного университета (по согласованию);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Шоматов Даурен Жумагельдинович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Восточно-Казахстанского областного филиала республиканского общественного объединения "Детско-Юношеское военно-патриотическое движение "Жас Сарбаз" (по согласованию);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Толеуканова Ажар Рахметовна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федерации традиционной стрельбы из лука "OSKEMEN SADAQ ATU" (по согласованию);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Омырзаков Сырым Жанузакович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совета по делам рабочей молодежи при товариществе с ограниченной ответственностью "Усть-Каменогорская ТЭЦ" (по согласованию);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Жанболатова Жансая Жанболатовна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совета по делам рабочей молодежи при товариществе с ограниченной ответственностью "Казцинк" (по согласованию);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Измаилов Леонид Николаевич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молодежного движения "Jastar Energy" (по согласованию);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Сарсенбаев Жигер Толегенович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координатор движения "Qazaq Debate" по Восточно-Казахстанской области (по согласованию);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Толеубекова Ляйля Толеубековна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фронт-офиса "Esirtkisiz Shygys" общественного фонда "Esbol qory" (по согласованию);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Утегенова Меруерт Еркиновна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общественного объединения "Общество инвалидов "Мархабат.KZ" (по согласованию);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Маулханов Куаныш Амантаевич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шеф-редактор Восточно-Казахстанского областного филиала акционерного общества "Республиканская телерадио корпорация "Казахстан" (по согласованию);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Колчина Мария Викторовна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 медиа-центра "Altai Jastary" некоммерческого акционерного общества "Восточно-Казахстанский университет имени Сарсена Аманжолова" (по согласованию);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Каун Эвелина Александровна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отдела развития креативной индустрии государственного казҰнного коммунального предприятия "Восточно-Казахстанская областная филармония" управления культуры Восточно-Казахстанской области (по согласованию);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Демирчиева Амина Элвиновна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активист общественного объединения "Ассамблея жастары" (по согласованию).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