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0d1" w14:textId="68b0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охотничьего угодья за товариществом с ограниченной ответственностью "EastStroy"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6 февраля 2026 года № 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по закреплению охотничьих угодий утвержденного Приказом Министра сельского хозяйства Республики Казахстан от 19 марта 2015 года № 18-04/245 "Об утверждении Правил проведения конкурса по закреплению охотничьих угодий и квалификационных требований, предъявляемых к участникам конкурса" (зарегистрирован в Реестре государственной регистрации нормативных правовых актов за № 11227), на основании протокола о результатах конкурса по закреплению охотничьих угодий от 16 января 2026 года № 353660, Восточно-Казахстанский областной акимат ПОСТАНОВЛЯЕТ: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Закрепить охотничье угодье "Охотничье хозяйство "Таинты", площадью 33 098 га, расположенное на территории Уланского района Восточно-Казахстанской области, за товариществом с ограниченной ответственностью "EastStroy" сроком на 10 лет.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в течении пяти рабочих дней со дня подписания настоящего постановления направить его копию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нормативно-правовых актов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природных ресурсов.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