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7056" w14:textId="24e7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Восточно-Казахстанского областного акимата от 26 апреля 2024 года № 106 "Об утверждении регламента личного приема физических лиц и представителей юридических лиц должностными лицами государственных органов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февраля 2026 года № 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26 апреля 2024 года № 106 "Об утверждении регламента личного приема физических лиц и представителей юридических лиц должностными лицами государственных органов Восточно-Казахстанской области".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Восточно-Казахстанской области" в установленном законодательством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