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0819" w14:textId="cb1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февраля 2026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Н. Маратов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2026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2026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 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 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 25 000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 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23 500/ 26 500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22 814/ 25 894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22 814/ 25 894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22 814/ 25 894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22 814/ 25 894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18 500/ 22 000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18 500/ 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 16 500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 16 500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17 878/ 21 836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11 919/ 14 557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11 400/ 11 400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11 400/ 11 400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 17 500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 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22 000/ 22 000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22 000/ 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 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