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716b" w14:textId="c137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стратегических участков недр по урану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атомной энергии от 20 марта 2026 года № 40-н/қ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"О недрах и недропользовании"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участков недр по урану.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промышленности и недропользования Агентства Республики Казахстан по атомной энергии (далее – Агентство)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Агентства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Агентства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26 февраля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атомной энергии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40-н/қ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участков недр по урану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недр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центра месторождения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(с.ш.), восточная долгота (в.д.)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19' 00" в.д. 71° 35'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45° 31' 00" в.д. 68° 40'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Аккан-Бурлук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38' 00" в.д. 67° 51'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Бала-Саускандыкское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30' 00" в.д. 67° 24'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45' 00" в.д. 67° 41'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12' 58" в.д. 68° 03' 58"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51' 49" в.д. 67° 17'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25' 36" в.д. 68° 13'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Восточно-Тастыкольское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02' 00" в.д. 71° 10'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21' 00" в.д. 71° 28'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47° 45' 00" в.д. 71° 35'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54° 18' 25" в.д. 68° 00' 40"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45° 51' 00" в.д. 68° 59'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32' 22" в.д. 74° 27' 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08' 00" в.д. 71° 13'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42° 34' 00" в.д. 67° 35'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25' 36" в.д. 68° 13'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45° 22' 07" в.д. 67° 30' 35"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07' 42" в.д. 66° 32' 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23' 28" в.д. 66° 58'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Канжуган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15' 00" в.д. 68° 50'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13' 00" в.д. 71° 13'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35' 00" в.д. 80° 30'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49' 00" в.д. 75° 00'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Косачиное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11' 45" в.д. 67° 55'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54' 48" в.д. 73° 49' 32"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 (Чаян, Лунное)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15' 00" в.д. 68° 45'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27' 00" в.д. 73° 50'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30' 00" в.д. 72° 00'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37' 52" в.д. 51° 49' 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Моинкум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15' 00" в.д. 68° 57'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45° 35' 00" в.д. 68° 00'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Нижнее-Илийское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45° 18' 00" в.д. 75° 00'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Ойкарагай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12' 00" в.д. 80° 38'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Карамурун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44° 06' 00" в.д. 66° 50'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Харасан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51' 00" в.д. 66° 49'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Семизбай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55' 05" в.д. 72° 52' 10"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22' 60" в.д. 69° 00'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Сулушокынское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54' 00" в.д. 78° 52'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Тайбогор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16' 23" в.д. 52° 12' 31"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47° 30' 00" в.д. 71° 37'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25' 00" в.д. 51° 43'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02' 00" в.д. 71° 09'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56' 00" в.д. 51° 38'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Улькен-Акжал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49° 45' 00" в.д. 79° 40'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10' 25" в.д. 67° 59' 15"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25' 00" в.д. 69° 12'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00' 00" в.д. 71° 35'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 15' 00" в.д. 71° 35'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25' 00" в.д. 66° 55'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Шолак-Эспе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45° 14' 00" в.д. 68° 19'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46° 56' 00" в.д. 69° 59'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42° 26' 00" в.д. 67° 32'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Южно-Маныбайское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52° 27' 00" в.д. 71° 58' 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Карамурун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43° 53' 00" в.д. 66° 47' 00"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