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6e6a" w14:textId="c9b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самостоятельных отделов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3 марта 2026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"Отдела экономики и финансов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"Отдела занятости и социальных программ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"Отдела жилищно-коммунального хозяйства, пассажирского транспорта, автомобильных дорог и жилищной инспекции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"Отдела внутренней политики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"Отдела сельского хозяйства и земельных отношений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"Отдела предпринимательства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"Отдела строительства, архитектуры и градостроительства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(далее - Положении) о государственном учреждении "Отдела культуры, развития языков, физической культуры и спорта Жетысайского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указанные в пункте первом настоящего постановления, в порядке, установленном законодательством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Жетысайского района" (далее – Отдел экономики и финансов Жетысайского района) является государственным органом Республики Казахстан, осуществляющии функции государственного управления в сфере экономики и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Жетысайского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экономики и финансов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экономики и финансов Жетысайского района является юридическим лицом в организационно-правовой форме, имеет печати с изображением Государственного Герба Республики Казахстан и штампы с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Жетысайского района заключает гражданско-правовые отношения от своего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Жетысайского района праве выступать стороной гражданско-правовых отношений от имени государства, если он уполномочен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экономики и финансов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финансов Жетысайского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Туркестанская область, Жетысайский район, город Жетысай, улица М.Ауезова №20.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финансов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Жетысайского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Жетысайского района запрещается договорное взаимодействие с субъектами предпринимательства на предмет выполнения обязанностей, являющихся полномочиями отдела экономики и финансов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финансов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области исполнения районного бюджета, управления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бюджетными средствами района и объектами коммунальной собственности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основных направлений, стратегических целей и приоритетов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бюджетной инвестиционной политики во взаимодействии с приоритетами социально-экономического развития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от государственных органов и организаций для осуществления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законодательством Республики Казахстан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реализации государственной бюджетной политики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проекта решения районного маслихата по утверждению бюджета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проекта постановления акимата района о реализации решения районного маслихата об утверждении районного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утверждение годового плана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исполнения местного бюджета и подготовка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проекта бюджета района на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перечня приоритетных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и предоставление сводной информации о ходе реализации бюджетных инвестиций, осуществляемых за счет средств республиканского и местных бюджетов,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 управления коммунальной собственностью, реализации, приватизации, продажи, сдачи в аренду, дальнейшие услуги по приватизации, регулирование споров и их защита.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мониторинг программы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прогноза социально-экономического развития района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перечень приоритетных местных бюджетных инвестиционных проектов для включения в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экономических заключений (бюджетных) инвестиционных проектов для включения в перечень приоритетных бюджетных инвестиционных проектов на соответствующий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экономического обоснования, в соответствии со среднесрочным прогнозом социально-экономического развития района, налогооблагаемой базой, бюджетных заявок администраторов бюджетных программ, планирует параметры районного бюджета и формирует проект местного бюджета на трехлетний период (плановый период);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мониторинг исполнения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подготовка материалов в соответствующие вышестоящие уполномоченные органы для проведения оценки эффективности деятельности исполнительных органов, финансируемых из бюджета района за соответствующий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деятельности администраторов бюджетных программ по исполнению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планов финансирования администраторов районных бюджетных программ по программам (подпрограмм) и индивидуальных планов финансирования государственных учреждений по обязательствам и платежам с учетом прогнозных объемов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бюджетными деньгами, определение ожидаемого объема поступлений денег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процесса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предоставление ежемесячного, годового отчета об исполнении бюджета района, а также другие отчеты в органы государственного управления,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контроль месячных, квартальных и годовых отчетов по исполнению районного бюджета в соответствии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отчетов по дебиторской и кредиторской задолженности для представления их в соответствующие органы, определенные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сбор, составление и представление в соответстующие органы оперативных данных об исполнении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ведение мониторинга за ходом освоения бюджета развития,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предоставления, обслуживания бюджетных кредитов, выданных за счет средств бюджета, обеспечение их учета,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общего заключения по исполнению бюджета по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полномочий, определенных законодательством РК и другими нормативно-правовыми актами управление районной коммунальной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учета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за финансово-хозяйственной деятельностью государственных предприятий на праве хозяйственного ведения и акционерных обществ, товариществ с ограниченной ответственностью, акции и доли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закрепления районного коммунального имущества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полномочий по владению, пользованию и распоряжению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полномочий, определенных законодательством РК и другими нормативно-правовыми актами, при непосредственном участии уполномоченных органов (администраторов бюджетных программ) организация приватизации объектов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работы по передаче объектов районной коммунальной собственности для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договоров аренды (районного коммунального имущества) по коммунальной собственности и сдаче объектов в имущественный наем,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по передаче объектов районной коммунальной собственности в концессию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передачи коммунального имущества из одного вида государственной собственности в другой в соответствии с законодательными и другими нормативными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работы по вопросам сохранности, эффективности и рационального использования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выявлению бесхозных объектов и постановки их на учет с дальнейшим принятием в коммунальную собственность в порядке, установленном законодательством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порядке, определенном законодательными актами Республики Казахстан, координирует работу по учету, хранению, оценке и дальнейшему использованию имущества, обращенного (поступившего)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координация работы с балансодержателями по инвентаризации и учету объектов коммунальной собственности в государственных учреждениях и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анализа итогов финансово – хозяйственной деятельности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наблюдательном совете и совете директоров акционерных обществ, товариществ с ограниченной ответственностью с государственным участием;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мониторинга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свод и предоставление отчетов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организация и проведение государственных закупок для обеспечения деятельности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анализ и мониторинг перехода государственных предприятий и акционерных обществ, товариществ с ограниченной ответственностью с государственным участием на международные стандарты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обобщение информации по использованию резерва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выполнение заданий акима района, области, Министерства финансов Республики Казахстан, Министерства национальной экономики Республики Казахстан и других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иные функции, установленные законодательством Республики Казахстан, Указами Президента Республики Казахстан, постановлениями Правительства Республики Казахстан, нормативными правовыми актами центральных исполнительных органов Республики Казахстан, постановлениями акимата области и района, решениями и распоряжениями акима области 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отделом экономики и финансов Жетысайского района осуществляет первый руководитель, который несет персональную ответственность за выполнение возложенных на Отдел экономики и финансов Жетысайского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экономики и финансов Жетысайского района назначается на должность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экономики и финансов Жетысайского района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экономики и финансов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планы работы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внутреннюю трудовую дисциплину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в государственном учреждении Закона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экономики и финансов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Жетысайского района формируется за счет имущества, переданного ему собственником, а также имущества, приобретенного в результате собственной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экономики и финансов Жетысайского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экономики и финансов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Жетысайского района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Жетысайского района" (далее - Отдел занятости и социальных программ Жетысайского района) является органом Республики Казахстан, осуществляющий руководство в области трудоустройства населения и социальных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Жетысайского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поддержки семьи" Отдела занятости и социальных программ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занятости и социальных программ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занятости и социальных программ Жетысайского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занятости и социальных программ Жетысайского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занятости и социальных программ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занятости и социальных программ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занятости и социальных программ Жетысайского района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Туркестанская область, Жетысайский район, город Жетысай, улица Ш.Айманова дом №38 А, индекс 160500.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занятости и социальных программ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занятости и социальных программ Жетысайского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занятости и социальных программ Жетысайского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занятости и социальных программ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занятости и социальных программ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занятости, социальной защиты населения, выдачи, продления и отзыва разрешений трудовым иммигрантам, оказания специальных социальных услуг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иных задач, предусмотренных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учреждения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другие материалы от государственных органов и других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подчиненных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внесения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назначение и выплата социальных пособий, реализация социальных программ, выдача, продление и отзыв разрешений трудовым 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психологической помощи и специальных социальных услуг в соответствии с Законом Республики Казахстан "О профилактике бытового насилия".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анализа, прогнозирования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внесения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поддержке создания рабочих мест в районе посредством развития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реализация активных мер содействия занятости, организация социально защиты от безработицы, оказание адресной социальной помощи и иных мер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осуществления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занятости и социальных программ Жетысайского района осуществляется первым руководителем, который несет персональную ответственность за выполнение возложенных на отдел занятости и социальных программ Жетысайского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занятости и социальных программ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занятости и социальных программ Жетысайского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занятости и социальных программ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и освобождает от должности директоров организаций, находящихся в ведении отдела занятости и социальных программ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занятости и социальных программ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занятости и социальных программ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занятости и социальных программ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занятости и социальных программ Жетысайского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занятости и социальных программ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организаций, находящихся в ведении отдела занятости и социальных программ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дневного пребывания "Балдәурен"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дневного пребывания "Үміт ұясы" для детей-инвалидов с психоневрологическими патологиями и с нарушениями функций опорно-двигательного аппарата"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"Центр оказания социальных услуг "Асыл қазына және Тең қоғам" Отдела занятости и социальных программ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поддержки семьи" Отдела занятости и социальных программ Жетысайского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транспорта, автомобильных дорог и жилищной инспекции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 и жилищной инспекции Жетысайского района" (далее-Отдел) является исполнительным органом Республики Казахстан, финансируемый из местного бюджета, осуществляющим руководство в пределах, предусмотренных законодательством, государственной политики в сферах жилищно-коммунального хозяйства, развития жилищного фонда, пассажирского транспорта и автомобильных дорог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2.Отдел жилищно-коммунального хозяйства, пассажирского транспорта, автомобильных дорог и жилищной инспекции Жетысайского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"Жетысай қызмет"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"Жетысайская районная газотехническая служба и жилищные отношения" отдела жилищно-коммунального хозяйства, пассажирского транспорта, автомобильных дорог и жилищной инспекции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3.Отдел жилищно-коммунального хозяйства, пассажирского транспорта, автомобильных дорог и жилищной инспекции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4.Отдел жилищно-коммунального хозяйства, пассажирского транспорта, автомобильных дорог и жилищной инспекции Жетысайского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5.Отдел жилищно-коммунального хозяйства, пассажирского транспорта, автомобильных дорог и жилищной инспекции Жетысайского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6.Отдел жилищно-коммунального хозяйства, пассажирского транспорта, автомобильных дорог и жилищной инспекции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7.Отдел жилищно-коммунального хозяйства, пассажирского транспорта, автомобильных дорог и жилищной инспекции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жилищно-коммунального хозяйства, пассажирского транспорта, автомобильных дорог и жилищной инспекции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отдела жилищно-коммунального хозяйства, пассажирского транспорта, автомобильных дорог и жилищной инспекции Жетысайского района утверждают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160500, Республика Казахстан, Туркестанская область, Жетысайский район, город Жетысай, улица М.Ауезова №12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10.Настоящее положение является учредительным документом отдела жилищно-коммунального хозяйства, пассажирского транспорта, автомобильных дорог и жилищной инспекции Жетысайского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жилищно-коммунального хозяйства, пассажирского транспорта, автомобильных дорог и жилищной инспекции Жетысайского района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жилищно-коммунального хозяйства, пассажирского транспорта, автомобильных дорог и жилищной инспекции Жетысайского района запрещается вступать в договорные отношения с субъектами предпринимательства на предмет выполнения обязанности, являющихся полномочиями отдела жилищно-коммунального хозяйства, пассажирского транспорта, автомобильных дорог и жилищной инспекции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жилищно-коммунального хозяйства, пассажирского транспорта, автомобильных дорог и жилищной инспекции Жетысайского района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1)осуществляет реализацию государственной политики в сферах жилищно-коммунального хозяйства, развития жилищного фонда, пассажирского транспорта и автомобильных дорог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давать обязательные для исполнения указания и предписания подрядчикам;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от отделов аппарата акима района и других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 и участия в работе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в пределах своей компетенции по вопросам реализации энергетической политики, являющиеся обязательными для исполнения всеми субъектами энергетической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посещать объекты энергетики, дорожного, водного и жилищно-коммунального хозяйства в целях контроля,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работе консультативных комиссий и рабочих групп, формируемых для разработки, обсуждений решений по финансово-кредитной, инвестиционной, приватизационной, налоговой политик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8)предоставлять соответствующую информацию неправительственным структурам, проводящим общественный мониторинг, в установленном законодательстве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Административным процедурно-процессуальным кодексом 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документы для государственной регистрации объекта кондоминиума в соответствии с Законом 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содержания и ремонта автомобильных дорог и развитие транспортной, дорожной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безопасности автодорожной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потребителей качественными коммунальными услугами, модернизация и повышение эффективности системы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4)создание благоприятного санитарно-эпидемиологического фона для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5)мониторинг финансово-хозяйственной деятельности подведомственных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6)оперативная координация всех участков (поставщиков и потребителей) в стабильном снабжении района тепловой и электрической энергией, водой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7)обеспечение доступности и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государственной политики в области жилищно-коммунального хозяйства и развития жилищного фонда района, развития пассажирского транспорта и автомобильных дорога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-организует работу 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 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возмещение расходов по изготовлению технических паспортов на объект кондоминиума в случае, предусмотренном пунктом 2-2 статьи 32 Закона Республики Казахстан от 16 апреля 1997 года "О жилищных отношениях",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передачу в собственность граждан жилищ из жилищного фонда на условиях, предусмотренных законодательными актами Республики Казахстан, и в порядке, определяемым постановлением Правительства Республики Казахстан от 2 июля 2013 года №673 "Об утвержддении Правил приватизации жилищ из государственного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комиссиях по приемке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и обеспечивает контроль за работой предприятий-услугодателей и потребителей (КСК) по подготовке коммунального хозяйства к работе в 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жильем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найма,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списков очередности граждан Республики Казахстан, состоящих на учете нуждающихся в жилище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-проводит мероприятия, направленные на поддержание сейсмоустойчивости жилых зданий, расположенных в сейсмоопасных регионах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 аварийного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мест захоронений и захоронение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предоставляют водные объекты, расположенные в пределах территории района в обособленное или совместное пользование на конкурсной основе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благоустройству и озеленению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обеспечению санитарной очистки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-проводит мероприятия содержание мест хранения и захоронения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-разрабатывают и через акимат района представляют на утверждение местному представительному органу района нормы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-совместно с оператором расширенных обязательств производителей (импортеров) разрабатывают и через акимат района представляют на утверждение местному представительному органу района тарифы на сбор, вывоз и захоронение твердых бытовых отходов, рассчитанные в соответствии с методикой, разрабатываемой и утверждаемой уполномоченным органом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-реализуют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-совместно с оператором расширенных обязательств производителей (импортеров) определяют размер и порядок распределения тарифов между субъектами, осуществляющими операции по сбору, вывозу, обезвреживанию, переработке и утилизации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-эксплуатацией и техническим состоянием котельных, тепловых сетей и теплоиспользующих установок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 осуществление ремонтно-восстановительных работ по котельным, тепловым сетям и их функционирование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включения мероприятий по энергосбережению и повышению энергоэффективности в программу развития района,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-обеспечение проведения государственной политики в области энергосбережения и повышения энергоэффективности;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разрешений на санитарную рубку (выборочная, сплошная), вынужденный снос, пересадку, формирование кроны, санитарную обрезку, ландшафтную рубка, подчистку штамба, пересадку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на условиях, установленных 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-согласно действующим нормативным правовым актам, недопущение нарушений правил содержания и зашиты зеленых насаждений, благоустройства территорий района, а также разрушения объектов городской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разрешения на размещение объектов наружной (визуальной) рекламы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-установка, благоустройство и текущий ремонт остановок общественного транспорта в черте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по подготовке проектно-сметной документации, технико-экономических обоснований проектов землеустроительных работ для инженерно-коммуникационных инфраструктур;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содержания в надлежащем состоянии районных улиц, парков, скверов, орисительныеи сетей и лотки, скважин и фонтанов, памятников, фасадов зданий, мест общественного пользования и элементов благоустройства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-выступает заказчиком по строительству, реконструкции и ремонту объектов коммунальной собственности района и объектов социально-культурного назначения, организует строительство внутригородских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-вырабатывает предложения по обеспечению экономически устойчивой работы и осуществляет контроль за работой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государственную регистрацию права оперативного управления, регистрацию имущества и объектов недвижимости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работ по приобретению и созданию имущества на основании гражданско-правовых договоров (купля продажа, подряд и другие договоры);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коммунальной собственностью района в соответствии с законодательными актами, осуществляет меры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работ согласно Бюджетного кодекса и Закона Республики Казахстан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сетью автомобильных дорог районного значения общего пользования,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дорогами и дорожными предприятиями, находящимися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 и иных населенных пунктах в пределах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предоставлении автомобильных дорог районного значения или их участков в безвозмездное временное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внесение предложений в акимат района для утверждения маршрутов и расписания движения маршрутов, также, организует и проводят конкурсы на право их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перевозки пассажиров и багажа на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разрабатка и внесение предложений в акимат района для утверждения схему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-организуют перевозку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-осуществляют субсидирование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мероприятий по подготовке жилого дома (жилого здания)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контроль над качеством работ, выполненных по отделъным видам капиталъного ремонта обшего имушества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организацию мероприятий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-организуют работу жилишной инспекции по контролю деятелъности органов управления объектом кондоминиума по сохранению и надлежашей эксплуатации жилишного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выполнение расходов по изготовлению технических паспортов на объекты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передачи в собственность граждан жилищ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технического обследования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-определение перечня, периодичности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-контроль работ подрядных организаций, выполняющих работы по государственному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проектно-сметную документацию на ремонт объектов, указанных в настоящем перечне, контролирует совместно с соответствующими службами техническое состояние инженерного оборудования, своевременное выполнение комплекса мероприятий по его содержанию и ремонту в соответствии с действующими нормативно – техническими и проектными документами, функции которых возложены на государственное учреждение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-рассматривает и отвечает на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контроль в отношении субъектов контроля на объектах социальной инфраструктуры в сфере управления жилищным фондом, газа и газоснабжения в пределах границ населенных пунктов, а также надзор на объектах социальной инфраструктуры в области промышленной безопасности в пределах границ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комиссиях по приемке выполненных работ по капитальному ремонту общего имущества объекта кондоминиума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выносить обязательные для исполнения предписания (рекомендации) по устранению нарушений в соответствии с правилами содержания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-соблюдение собственниками квартир, нежилых помещений процедуры выбора формы управления объектом кондоминиума, открытие текущих и сберегательных счетов.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-контроль за наличием приборов учета общих тепловых, энергетических, газовых и водных ресурсов в многоквартирных жилых домах;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надзор за соблюдением порядка пользования, содержания, эксплуатации и ремонта общего имущества собственников квартир, нежилых помещений на объекте и придомовой территории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надзор за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сфере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надзор за исполнением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надзор за проведением конкурса на определение проектной организации и подготовку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-государственный надзор за качеством выполненных работ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-Жилищная инспекция осуществляет постановку на учет и снятие с учета опасных технических устройств объектов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-Жилищная инспекция осуществляет государственный контроль на объектах социальной инфраструктуры в сфере газа и газоснабжения, находящихся в пределах границ населенных пунктов, управление жилищным фондом, а также государственный надзор за соблюдением требований безопасной эксплуатации опасных технических устройств на объектах социальной инфраструктуры в области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-Жилищная инспекция принимает участие в подготовке нормативных и методических документов по контролю за качеством содержания общего имущества объекта кондоминиума, земельного участка при Доме многоквартирного жилого дома и предоставлению коммунальных услуг, а также обращается к владельцам контролируемых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оказывает консультативную помощь физическим и юридическим лицам по обращениям, поступившим в соответствии с Законом Республики Казахстан "об административном процессуальном кодексе".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-Жилищная инспекция в соответствии с Законом Республики Казахстан" О государственной регистрации прав на недвижимое имущество" представляет документы для государственной регистрации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-Собственники квартир, нежилых помещений при обращении разрабатывают проектно-сметную документацию на капитальный ремонт отдельных видов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-Определяет технический и авторский надзоры для проведения ремонта отдельных видов объектов кондоминиума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-Организует собрания с населением в соответствии с требованиями Закона РК "О жилищных отношениях" для проведения ремонта отдельных видов объектов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работы секторов жилищной инспекции, управления объектами кондоминиума и технического надзора в структуре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сноса аварийных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-координация строительных работ по обеспечению населенных пунктов электричеством и газом.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ведут учет приютов для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отдела жилищно-коммунального хозяйства, пассажирского транспорта, автомобильных дорог и жилищной инспекции Жетысайского района осуществляется первым руководителем, который несет персональную ответственность за выполнение возложенных на отдел жилищно-коммунального хозяйства, пассажирского транспорта, автомобильных дорог и жилищной инспекции Жетысайского района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отдела жилищно-коммунального хозяйства, пассажирского транспорта, автомобильных дорог и жилищной инспекции Жетысайского района назначается на должность и освобождается от должности в соответствии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жилищно-коммунального хозяйства, пассажирского транспорта, автомобильных дорог и жилищной инспекции Жетысайского района не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жилищно-коммунального хозяйства, пассажирского транспорта, автомобильных дорог и жилищной инспекции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над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жилищно-коммунального хозяйства, пассажирского транспорта, автомобильных дорог и жилищной инспекции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 жилищно-коммунального хозяйства, пассажирского транспорта, автомобильных дорог и жилищной инспекции Жетысайского района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Отдел жилищно-коммунального хозяйства, пассажирского транспорта, автомобильных дорог и жилищной инспекции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отделом Отдел жилищно-коммунального хозяйства, пассажирского транспорта, автомобильных дорог и жилищной инспекции Жетысайского района, относится к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22.Отдел жилищно-коммунального хозяйства, пассажирского транспорта, автомобильных дорог и жилищной инспекции Жетысайского района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жилищно-коммунального хозяйства, пассажирского транспорта, автомобильных дорог и жилищной инспекции Жетысайского района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ведомственных организаций, находящихся в ведении отдела жилищно-коммунального хозяйства, пассажирского транспорта, автомобильных дорог и жилищной инспекции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"Жетысай қызмет" акимата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"Жетысайская районная газотехническая служба и жилищные отношения" отдела жилищно-коммунального хозяйства, пассажирского транспорта, автомобильных дорог и жилищной инспекции Жетысайского района;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Жетысайского района" (далее – отдел внутренней политики Жетысайского района) является государственным органом Республики Казахстан, осуществляющим руководство в сфере внутренней политики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Жетысайского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отдела внутренней политики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внутренней политики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внутренней политики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Жетысайского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Жетысайского района вправе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Жетысайского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Туркестанская область, Жетысайский район, город Жетысай, улица М.Ауэзова №20.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внутренней политики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Жетысайского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внутренней политики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-координация работы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от государственных органов и организаций для осуществления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законодательством Республики Казахстан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формировании общественно-политической стабильности, а также в формировании и реализации государственной политики по укреплению суверенитета государства,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исполнением в районе актов и поручений отдела внутренней политики Жетысайского района и должностных лиц по вопросам, касающимся хода реализации внутренней политики государства, а также компетенции президента и Правительства Республики Казахстан, акимата, акимата области и района, отдела внутренней политики Жетысайского района Управления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укреплении демократических институтов в обществе, разъяснении и пропаганде основных приоритетных направлений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работу по разработке и реализации программы по пропаганде и разъяснению законодательства Республики Казахстан, государственной внутренней политики по вопросам внутренней политики, общественно-политической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разрабатывает концептуальные обоснования и практические рекомендации в области внутренней политики, а также предложения по консолидации общества на основе долгосрочных приоритетов развития Казахстана, уникальных гражданских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всестороннее и правильное исследование, обобщение и анализ происходящих в районе общественно – политических процессов и хода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деятельность районных средств массовой информации по реализации государственной информационной политики на районном уровне, выполнению государственного заказа, его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социально-политические исследования, направленные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взаимодействует с общественными объединениями и неправительственными организациями, политическими партиями, общественно-политическими и религиозными организациями, профессиональными союзами, СМИ,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-обеспечивает согласованное взаимодействие в деятельности органов государственного управления и негосударственных структур по реализации государственной политики в области социального развития, в сфере образования и спорта,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работу постоянных комиссий при заместителе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 деятельности подчиненного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запрашивает в установленном порядке у государственных органов и должностных лиц, других организаций и граждан информацию, необходимую для выполнения своей деятельности, участвует в разработке вопросов, относящихся к компетенции отдела внутренней политики Жетысайского района,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акиму района по совершенствованию деятельности отдела внутренней политики Жетысайского района в сфере внутренней политики, осуществляет разработку информационного анализа и других материалов по вопросам, касающимся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внутренней политики Жетысайского района по вопросам, касающимся сферы деятельности, дает рекомендации соответствующим государственным органам и должностным лицам, контролирует их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финансирование районных программ по реализации молодежной политики и государственного заказа на проведение информационной политики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отдела внутренней политики Жетысайского района по вопросам внутренней политики, соблюдения прав граждан и другим вопросам, входящим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по вопросам, входящим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государственном регулировании внутриполитических процессов, координирует деятельность местного Жетысайского районного отдела внутренней политики в области внутренней политики, разрабатывает и организует работу по мониторингу, анализу деятельности общественно – политических партий и других общественных объединений региона и рекомендациям по обеспечению внутриполитической стабильности, консолидации общества, пропаганде и воспитанию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контроль за исполнением актов Президента Республики Казахстан, Правительства Республики Казахстан, поручений Администрации Президента Республики Казахстан акиматов областей и районов, постановлений, решений и распоряжений управления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концептуальных документов, разработке и экспертизе проектов актов акимата и акима района по вопросам, входящим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работе акимата района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организационную и информационную связь с управлением общественного развития Туркестанской области, соответствующими отделами аппарата акима района по вопросам, входящим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внутренней политики Жетысайского района регулярно отчитывается о проделанной работе перед Управление общественного развития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координацию по вопросам, входящим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на предмет соблюдения требований законодательства Республики Казахстан О некоммерческих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областных и районных общественно–политических,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и контролирует деятельность акимов сельских округов, государственных учреждений района, районных средств массовой информации в ходе проведения информационно-пропагандистской работы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подготовке материалов к заседанию районного акимата по важным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организационную и методическую, информационную помощь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и реализации концепций, программ, устанавливающих государственную политику в области внутренней политики, в сфере межэтнических отношений, определяющих соблюдение и обеспечение прав и свобод граждан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работу по формированию, сбору, обобщению и обобщению информационной базы данных (компьютерной, текстовой) по вопросам, относящимся к компетенции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связи с политическими партиями, этнокультурными объединениями, неправительственными организациями, правоохранительными, религиозными и другими общественными организациями,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разработке и проведении областных и районных научно – практических мероприятий, направленных на укрепление внутриполитической стабильности и демократизацию политических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совместно с подразделениями аппарата акима района выполняет организационно-методическую и научно-исследовательскую работу, входящую в компетенцию отдела внутренней политики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Руководства отдела внутренней политики Жетысайского района осуществляет первый руководитель, который несет персональную ответственность за выполнение возложенных на отдел внутренней политики Жетысайского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внутренней политики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внутренней политики Жетысайского района не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внутренней политики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планы работы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внутреннюю трудовую дисциплину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в государственном учреждении Закона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внутренней политики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внутренней политики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внутренней политики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утвержденное за отдела внутренней политики Жетысайского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внутренней политики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внутренней политики Жетысайского района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организаций, находящихся в ведении отдела внутренней политики Жетысайского района: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учреждения "Молодежный ресурсный центр" отдела внутренней политики Жетысайского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и земельных отношений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и земельных отношений Жетысайского района" (далее – Отдел сельского хозяйства и земельных отношений Жетысайского района) является государственным органом Республики Казахстан, осуществляющим руководство в сфере земельных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сельского хозяйства и земельных отношений Жетысайского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сельского хозяйства и земельных отношений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сельского хозяйства и земельных отношений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сельского хозяйства и земельных отношений Жетысайского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сельского хозяйства и земельных отношений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сельского хозяйства и земельных отношений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сельского хозяйства и земельных отношений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сельского хозяйства и земельных отношений Жетысайского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Туркестанская область, Жетысайский район, город Жетысай, улица Байботаева №28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сельского хозяйства и земельных отношений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сельского хозяйства и земельных отношений Жетысайского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Отделе сельского хозяйства и земельных отношений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сельского хозяйства и земельных отношений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 сельского хозяйства и земельных отношений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рационального и эффективного функционирования аграрного сектора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государственной политики в области земельных отношений,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установленные основания, условия и пределы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условий для равноправного развития всех форм хозяйствования;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прав на землю физических и юридических лиц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иском в суд в установленном порядке согласно "Гражданского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планов, экономических и социальных программ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иным направлениям субсидирования агропромышленного комплекса, предусмотренным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по развитию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-"выдача государственного номерного знака, государственная регистрация залога, проведение ежегодного государственного технического осмотра, предоставление информации об отсутствии (наличии) обременений и выдача удостоверений на право управления машинами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проведения идентификации сельскохозяйственных животных, строительства, содержания и реконструкции скотомогильников (биотермических ям)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сфере агропромышленного комплекса и сельских территорий и передача ее в местный исполнительный орган (акимат)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применению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работающих и проживающих в сельских населенных пунктах,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статьей 71 Земельного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сельского хозяйства и земельных отношений Жетысайского района осуществляется первым руководителем, который несет персональную ответственность за выполнение возложенных на Отдел сельского хозяйства и земельных отношений Жетысайского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сельского хозяйства и земельных отношений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 сельского хозяйства и земельных отношений Жетысайского района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 сельского хозяйства и земельных отношений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сельского хозяйства и земельных отношений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сельского хозяйства и земельных отношений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сельского хозяйства и земельных отношений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отдела сельского хозяйства и земельных отношений Жетысайского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сельского хозяйства и земельных отношений Жетысайского района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сельского хозяйства и земельных отношений Жетысайского района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является исполнительным органом, финансируемым из местного бюджета, осуществляющим местное государственного управление в сфере предпринимательства и в пределах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Жетысайского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 Жетысайского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Жетысайского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Жетысайского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Жетысайского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Жетысайского района" по вопросам своей компетенции в установленном законодательством порядке принимает решения, оформляемые актами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Жетысайского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Туркестанская область, Жетысайский район, город Жетысай, улица А.Байботаева № 28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исполнительного органа, финансируемого из местного бюджета – Государственное учреждение "Отдел предпринимательства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предпринимательства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Жетысайского района" осуществляется в соответствии с законодательством Республики Казахстан из республиканского и местного бюджетов, а также из бюджета Национального банка Республики Казахстан (из сметы расходов).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Жетысайского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Жетысайского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Жетысайского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и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"Отдел предпринимательства Жетысайского района":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предпринимательства, промышленности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исполнении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заседаниях,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подготовке проектов постановлении акимата и решении маслихата района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участие в подготовке вопросов, относящихся к компетенции Государственного органа,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города по совершенствованию организации деятельности государственных органов в сфере предпринимательства, промышленности и туризма, осуществлять подготовку информационно-аналитических и иных материалов по вопросам, относящимся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представления,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предпринимательства, соблюдения прав человека и иные вопросы, входящие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заседания Государственного учреждения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промышленного комплекса и сельских территорий и обеспечение их реализации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разъяснению субъектам промышленного комплекса основны направлений и механизмов государственной 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программ и меропроиятии по развитию регионального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внедрения государственной политики в развитии и регулирования в сфере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5)Создание правовых, социально-экономическких, финансовых условий, необходимых для формирования развитой инфраструктуры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6)Внедрение передовой техники и технологии в производства для выпуска конкурентоспособной и импортозамещающей продукции предприятиями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Активное участие в предоставлении льготных кредитов и иных формах финансирования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политики и создание условий партнерские экономические взаимоотношения с предпиятиями;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формирование системы маркетинговых служб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развития частного предпринимательства, сельских территорий и реализации программы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Вести анализ по маломуи среднему предпринимательству и предоставлять отчет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Содействовать в получении кредита предпринимателям;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Содействовать субъектам малого и среднего предпринимательства в получении современной технологии,в том числе лизинг;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сбора оперативной информации в области промышленного комплекса и сельских территорий и предоставление ее местному исполнительному органу (акимату)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 и подготовка информации о полученных кредитах по развитию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 несет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целях поддержки и развития частного предпринимательства проводит собрания по актуальным вопросам, возникающим между предпринимателями и государством, рассматривает пути решения согласно требованиям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для осуществления предпринимательской деятельности согласно требованиям закона среди предпринимателей на местном уровне проводит разъяснительную работу с частными и юридическими лицами, имеющими намерения заниматься малым и средним предпринимательством;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 пределах своей компетенции регулирование деятельности субъектов 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предложения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реализуют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предоставляет турискую информацию, в том числе о туристском потенциале, объектах туризма и лицах, осуществлющих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Развитие туризма и туристской индустрии, организация мероприятий по реализации государственных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могут подавать в суд иски, вытекающие из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Жетысайского района" осуществляется начальником отдела (далее – Первый руководитель), который несет персональную ответственность за выполнение возложенных на Государственный орган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18.Первый руководитель государственного учреждения "Отдел предпринимательства Жетысайского района" назначается на должность и освобождается от должности в соответствии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19.Первый руководитель государственного учреждения "Отдел предпринимательства Жетысайского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Отдел предпринимательства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Организует и руководит работой государственного учреждения, несет персональную ответственность за выполнение возложенных на управление задач и осуществление им своих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руководстве Государственным учреждением первый руководитель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Без доверенности действует от имени Государственного учреждения и представляет интересы Государственного органа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случаях и пределах, установленных в законодательном порядке, распоряжается имуществом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Открывает банковские счета, издает приказы и подписывает их, дает указания, обязательные для всех служащих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соответствии с законодательством назначает на должности и освобождает от должностей работников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В установленном законодательством порядке налагает дисциплинарные взыскания на сотрудников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Утверждает регламент работы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Принимает меры, направленные на противодействие коррупции в Государственном учреждении,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Осуществляет иные функции, возложенные на него законодательством, настоящим Положением и акимом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"Отдел предпринимательства Жетысайского района" возглавляется начальником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23.Государственное учреждение "Отдел предпринимательства Жетысайского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Жетысайского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осуществляет право владения, пользования и распоряжения имуществом, закрепленным за ним, на своем балансе от имени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24.Имущество, закрепленное за Государственным учреждением "Отдел предпринимательства Жетысайского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предпринимательства Жетысайского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предпринимательства Жетысайского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предпринимательства Жетысайского района" не имеет находящихся в ведении его ведомств организаций, территориальных органов и государственных учреждений.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 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Жетысайского района" (далее – Отдел строительства, архитектуры и градостроительства Жетысайского района) является государственным органом Республики Казахстан, осуществляющим руководство в сфере строительства,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строительства, архитектуры и градостроительства Жетысайского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строительства, архитектуры и градостроительства Жетысайского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строительства, архитектуры и градостроительства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строительства, архитектуры и градостроительства Жетысайского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строительства, архитектуры и градостроительства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строительства, архитектуры и градостроительства Жетысайского района по вопросам своей компетенции в установленном законодательством порядке принимает решения, оформляемые приказами руководителя отдела строительства, архитектуры и градостроительства Жетысайского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строительства, архитектуры и градостроительства Жетысайского района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Туркестанская область, Жетысайский район, город Жетысай, улица Абая №69А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строительства, архитектуры и градостроительства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строительства, архитектуры и градостроительства Жетысайского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строительства, архитектуры и градостроительства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отдела строительства, архитектуры и градостроительства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строительства, архитектуры и градостроительства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сфере строительства, архитектуры и градостроительных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 от государственных органов и организаций для осуществления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иском в суд в установленном порядке согласно "Гражданского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законодательством Республики Казахстан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служебной переписки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органа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осуществляет полномочия в соответсвии с законами Республики Казахстан, актами Президента и Правительства Республики Казахстан,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решении акима района и районного маслихата и постановлении акимата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проверок исполнения законов Республики Казахстан, актов Президента и Правительства Республики Казахстан, постановлений акимата области, района и решений, распоряжений акима, выявление причин неисполнения и принятие мер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заседаниях районного акимата и маслихата, коллегиях районных, территориальных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организовывать и осуществлять в порядке установленном "Гражданским кодексом Республики Казахстан" защиту прав и интересов в судах, осуществлять претензионно-исковую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законов и соответствующих норм в процессе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территориальными подразделениями государственной архитектурно-строительной инспекции, лицензирующими органами проведения государственной экспертизы проектов по вопросам защиты государственных, общественных и частных интересов в сфере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приемке завершенных строительстом объектов и экспертиз, финансируемых через местные государственные исполнительные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по реализации комплексной схемы градостроительного планирования территории района (проекта районной планировки), генеральных планов сельских населенных пунктов, утвержденных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информирование населения о планируемых застройках либо иных градостроительных изменениях на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проведении комплекса работ по строительству районного значения, инженерной подготовке территории, благоустройству и озеленению, остановке строительства незавершенных объектов, последующей утилизации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и ведение учета объектов (комплексов), вводимых в эксплуатацию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 и контроля за содержанием (применением, использованием) жилищного фонда районного значения, коммуникаций,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и представление на утверждение районного маслихата схем градостроительного развития на территории района, а также проектов генеральных планов городов районного значения, поселков и иных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(намеченных к строительству)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предложений на принятие решений по выбору, предоставлению, изъятию земельных участков для строительства или иного градостроительного освоения на подведомственной территории для государственных нужд в случаях, предусмотренных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предложения на принятие решения о реконструкции (перепланировке, переоборудовании, перепрофилировании) помещений существующих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в интересах местного государственного управления иные полномочия, возлагаемые на государственный орган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строительства, архитектуры и градостроительства Жетысайского района осуществляется первым руководителем, который несет персональную ответственность за выполнение возложенных на отдела строительства, архитектуры и градостроительства Жетысайского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строительства, архитектуры и градостроительства Жетысайского района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строительства, архитектуры и градостроительства Жетысайского района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строительства, архитектуры и градостроительства Жетысайского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в государственном учреждении Закона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личный прием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строительства, архитектуры и градостроительства Жетысайского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строительства, архитектуры и градостроительства Жетысайского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строительства, архитектуры и градостроительства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строительства, архитектуры и градостроительства Жетысайского района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строительства, архитектуры и градостроительства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строительства, архитектуры и градостроительства Жетысайского района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Жетысайского района"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"Отдел культуры, развития языков, физической культуры и спорта Жетысайского района" (далее – Государственный орган) является исполнительный органом Рсепублики Казахстан, финансируемый из местного бюджета, осуществляющим руководство и в пределах, предуосмотренных законодательством, в сфере культуры и развития языков,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культуры, развития языков, физической культуры и спорта Жетысайского района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"Спортивный клуб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"Дом культуры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учреждение "Жетысайская районная централизованная система библиотек"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по обучению и развитию языков"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"Жетысайский районның нациаональный спортивный клуб"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3.Государственный орган осуществляет свою деятельность в соответсвии с Конститутцией и законаи Республики Казахстан, актами Президента и Правительства Республики Казахстан, иными норм, активными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4.Государственный орган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Казакстан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5.Государственный орган вступает в гражданско –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6.Государственный орган имеет право выступать стороной гражданско – правовых отношений от имени государства, если оно уполномочено на это в соответсвии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7.Государственный орган по вопросам своей компетенции в установленном законодательством порядке принимает решения, оформляемые актами руководителя государственный 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8.Стурктура и лимит штатной численности Государственный органа утверждаются в соответствиис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Жетысайского района, город Жетысай, улица Жайшибеков Орами, дом №8, почтовый индекс: 160500.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государственного органа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12.Государственному органу запрещается вступать вдоговорные отношения с субъектами предпринимательства на предмет выполнения обязаностей, являющихся функциями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доходыдеятельность, то полученные доходы направляются вгосударственный бюджет, если иное неустановлено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государственной политики в области культуры, развития языков, физической культуры и спорта и создание необходимых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2)запрашивать и получать от районных управлений, ведомств, акимов сельских округов необходимые документы, информацию, объяснения по деятельности местных исполнитеьных органов, отдельных должностных лиц, отнесенные к компетенции, првлекать работников исполнительных органов района к участию в решении вопросов, отнесенных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4)участвовать в заседениях, совещаниях, коллегиях районных упарвлений и иных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Обяззаности: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организаций к участию в подготовке вопросов, относящихся к компотенции Государственного органа,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2)вносить предложения акиму района по совершенствованию организаций деятельности государственных органов в сфере культуры развития языков, физической культуры и спорта, осуществлять подготовку информационно – аналитических и иных материалов по вопросам,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4)осуществлять финансирование государственного заказа на проведение мероприятии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5)оказывать организационно – методическую, информационную и иную помощь должностным лицам государственных органов, в ведении которых находятся вопросы сферы физической культуры и спорта, соблюдения прав человека и иные вопросы,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6)проводить заседения Государственного органа,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1)разрабатываети реализует районные планы развития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2)проволит соревнования по видам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3)обеспечивает подготовку районных сборных команд по различным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4)развивает массовый спорт и национальные виды спорта на территории соответствующей адинистративно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5)координирует деятельность районных специализированных учебно- спортивных заседений;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6)присваивает спортивные разряды и категории: второй и третий, первый, второй и третий юношеские, тренер высшего и среднего уровня квалификации второй категории, методист высшего и среднего уровня квалификации второй категории, судья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7)разрабатывает, утверждаев и релизует календарный план районных спортивно-массовых мертприятий;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8)координирует деятельность спортивных организаций на территории соответствующей административно- территориальной едеиницы;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9)координирует организацию и проведение спортивных мероприятий из территории соответствующей административно- территориальной еденицы;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10)анализирует и представляет областному исполнительному органу сведения по развитию физической культуры и спорта по соответствующей административно- территориальной еденицы;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11)организует подготовку методических материалов, рекомендаций и проведение консультаций и семинаров для соответствующих отделов акимата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12)существляет организацию работы по исполнению актов Президента, Правительства Республики Казахстан, акима области, акима района по вопросам, входящим в компетенцию государственного учреждения "Отдел культуры, развития языков, физической культуры и спорта Жетысайского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13)обеспечение деятельности консультативно- совещательных органов и акимата Жетысайского района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14)проводит государственные закупки товаров, работ и услуг в соответсвии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15)создает государственные организации культуры района в сфере музыкального и киноискусства, библиотечного и музейного дела, культурно- досуговой работы, а также осуществляет поддержку и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17)осуществляет проведение зрелищних культурно- массовых мероприятий района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19)в пределах своей компотенции осуществляет управление коммунальной собственностью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20)выступает заказчиком по строительству, реконстуркции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21)поддерживает и оказывает содействие в материально- 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24)делопройзводство и составление протоколов о об администривных правонарушениях по административным правонрушениям, установленным пунктом 2-1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согласование или предупреждение предложений о размещении вывесок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соответствии с законодательством Республики Казахстан используются все документы юридических лиц;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органа осуществляется первым руководителем, который несет персональную ответственность завыполнение возложенных на "Отдел культуры, развития языков, физической культуры и спорта Жетысайского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"Отдел культуры, развития языков, физической культуры и спорта Жетысайского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"Отдел культуры, развития языков, физической культуры и спорта Жетысайского района"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"Отдел культуры, развития языков, физической культуры и спорта Жетысайского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1)Назначает на должность и освобождает от должности руководителей подведомственных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учреждения и заместителей руководителей учреждений, подведомственных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первогоруководителя "Отдел культуры, развития языков, физической культуры и спорта Жетысайского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 органможет иметь на праве оперативного управления обособленное имущество в случаях,предусмотренных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Имуществогосударственного органаформируется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загосударственноем органеотносится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Государственныйорганне вправе самостоятельно отчуждать или иным способом распоряжаться закрепленным заним имуществом и имуществом, приобретенным за счетсредств, выданных ему по плануфинансирования,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упразднениегосударственное учреждение "Отдел культуры, развития языков, физической культуры и спорта Жетысайского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"Отдел культуры, развития языков, физической культуры и спорта Жетысайского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"Спортивный клуб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"Дом культуры Жетысай"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учреждение "Жетысайская районная централизованная система библиотек" отдела культуры, развития языков, физической культуры и спорта Жетысайского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"Центр по обучению и развитию языков"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"Жетысайский районның нациаональный спортивный клуб" отдела культуры, развития языков, физической культуры и спорта Жетысайского района;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