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c7b7" w14:textId="fe6c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аппарата акима города, поселка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3 марта 2026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(Зарегистрирован в Министерстве юстиции Республики Казахстан 8 сентября 2017 года № 15632) "Об утверждении Типового положения об аппарате акима города районного значения, села, поселка, сельского округа"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положения государственных учреждений согласно приложениям к настоящему постановлению: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города Жетысай"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поселка Асыката"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Жана ауыл"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Жылысуского сельского округа"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Казыбек би"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Каракайского сельского округа"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Абайского сельского округа"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Атамекен"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Ш.Дилдабековского сельского округа"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Ж.Ералиевского сельского округа"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Кызылкумского сельского округа"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Макталинского сельского округа"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Ынтымакского сельского округа" Жетысайского района (далее–правила)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города, поселка и сельских округов в порядке, установленном законодательством Республики Казахстан: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Жетысайского района.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Жетысай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города Жетысай " Жетысайского района (далее – аппарат акима) является государственным учреждением, обеспечивающим деятельность акима города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города Жетысай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города Жетысай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город Жетысай, улица М.Ауезова здание №26, индекс 160500.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города Жетысай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города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города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города Жетысай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города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города,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города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города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города Жетысай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городского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города Жетысай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города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города Жетысай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Асыката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поселка Асыката " Жетысайского района (далее – аппарат акима) является государственным учреждением, обеспечивающим деятельность акима поселка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поселка Асыката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поселка Асыката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поселок Асыката, улица Искакова здание №38 "А", индекс 160533.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 Аппарат акима поселка Асыката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поселка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поселка Асыката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поселка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поселка Асыката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поселка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поселка Асыката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поселка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поселка Асыката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 ауыл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Жана ауыл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6.Положения о государстенном учреждени "Аппарат акима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ауыл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Жана ауыл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Жана ауыл, село Мырзашол, улица Жетибаев здание №11, индекс 160508.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Жана ауыл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Жана ауыл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Жана ауыл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Жана ауыл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Жана ауыл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Жылы су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Жылы су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6.Положения о государстенном учреждени "Аппарат акима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 су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Жылы су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Жылы су, село Жылы су, улица О.Испулов, здание №16, индекс 160517.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Жылы су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Жылы су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Жылы су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Жылы су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Жылы су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Казыбек би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Казыбек би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Казыбек би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Казыбек би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Казыбек би, село Казыбек би, улица С.Толегенов здание №1, индекс 160513.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Казыбек би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Казыбек би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Казыбек би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Казыбек би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Казыбек би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Каракай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Каракай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Каракай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Каракай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Каракай, село Сатбаев, улица Курмангазы здание №49, индекс 160521.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Каракай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Каракай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Каракай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Каракай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Каракай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Абай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Абай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Абай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Абай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Абай, село Жузимдик, улица Байтерек здание №15 "А", индекс 160553.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Абай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Абай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Абай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Абай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Абай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Атамекен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Атамекен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Атамекен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Атамекен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Атамекен, село Атамекен, улица Жибек жолы здание №22, индекс 160503.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Атамекен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Атамекен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Атамекен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Атамекен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Атамекен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Ш.Дилдабеков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Ш.Дилдабеков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Ш.Дилдабеков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Ш.Дилдабеков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Ш.Дилдабеков, село Бирлик, улица Корикти здание №18, индекс 160544.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Ш.Дилдабеков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Ш.Дилдабеков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Ш.Дилдабеков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Ш.Дилдабеков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Ш.Дилдабеков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Ж.Ералиев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Ж.Ералиев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Ж.Ералиев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Ж.Ералиев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Ж.Ералиев, село Арай, улица Тыныштык здание №23, индекс 160531.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Ж.Ералиев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Ж.Ералиев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Ж.Ералиев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Ж.Ералиев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Ж.Ералиев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Кызылкум"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Кызылкум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Кызылкум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Кызылкум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Кызылкум, село Кызылкум, улица К.А.Яссауи здание №24, индекс 160537.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Кызылкум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Кызылкум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Кызылкум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Кызылкум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Кызылкум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Макталы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Макталы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Макталы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Макталы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Макталы, село Макталы, улица Байтерек здание №33 "А", индекс 160516.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Макталы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Макталы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Макталы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Макталы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Макталы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Ынтымак " Жетысайского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"Аппарат акима сельского округа Ынтымак " Жетысайского района (далее – аппарат акима)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6.Положения о государстенном учреждени "Аппарат акима сельского округа Ынтымак " Жетысайского района и его структура утверждается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аппарата акима - государственное учреждение "Аппарат акима сельского округа Ынтымак "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Жетысайский район, сельский округ Ынтымак, село Оркенди, улица А.Амирханова здание №7, индекс 160550.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"Аппарат акима сельского округа Ынтымак " Жетысайского района образуется, упраздняется и реорганизуется акиматом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9.Аппарат акима сельского округа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государственном учреждении "Аппарат акима сельского округа Ынтымак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раздельного сбора органических коммунальных отходов и их восстановления, в том числе путем компостирования;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регулярного вывоза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соблюдения экологических требований при управлении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и пресечения несанкционированного сжигания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"Аппарат акима сельского округа Ынтымак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"Об административных правонарушениях" принимает административные меры на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"Аппарат акима сельского округа Ынтымак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"Аппарат акима сельского округа Ынтымак "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