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f33c" w14:textId="9b0f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Шардаринского района от 14 октября 2024 года № 256 "Об утверждении положений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9 февраля 2026 года № 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14 октября 2024 года №256 "Об утверждении положений государственных учреждений",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государственном учреждении "Аппарат акима города Шардара Шардаринского района" утвержденное подпунктам 3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приложенею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государственном учреждении "Аппарат акима сельского округа Кауысбек Турусбеков Шардаринского района" утвержденное подпунктам 3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приложенею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государственном учреждении "Аппарат акима сельского округа Коссейт Шардаринского района" утвержденное подпунктам 4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приложенею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государственном учреждении "Аппарат акима сельского округа Коксу Шардаринского района" утвержденное подпунктам 5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приложенею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государственном учреждении "Аппарат акима сельского округа Узын ата Шардаринского района" утвержденное подпунктам 6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приложенею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государственном учреждении "Аппарат акима сельского округа Алатау батыр Шардаринского района" утвержденное подпунктам 7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приложенею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государственном учреждении "Аппарат акима сельского округа Кызылкум Шардаринского района" утвержденное подпунктам 8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приложенею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государственном учреждении "Аппарат акима сельского округа Суткент Шардаринского района" утвержденное подпунктам 9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приложенею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государственном учреждении "Аппарат акима сельского округа Акшенгелди Шардаринского района" утвержденное подпунктам 10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приложенею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государственном учреждении "Аппарат акима сельского округа Достык Шардаринского района" утвержденное подпунктам 11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приложенею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государственном учреждении "Аппарат акима сельского округа Жаушыкум Шардаринского района" утвержденное подпунктам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приложенею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государственном учреждении "Отдела занятости и социальных программ Шардаринского района" акимата Шардаринского района утвержденное подпунктам 14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приложенею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государственном "Отдела сельского хозяйства Шардаринского района" акимата Шардаринского района утвержденное подпунктам 19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приложенею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государственном учреждении "Отдел культуры, развития языков, физической культуры и спорта Шардаринского района" акимата Шардаринского района утвержденное подпунктам 21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приложенею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учреждения, указанные в пункте первом настоящего постановления, в порядке, установленном законодательством Республики Казахстан: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Шардаринского района после его официального опубликования.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Шардаринского района.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2026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города Шардара Шардаринского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города Шардара Шардаринского района" (далее - аппарат акима) является государственным учреждением, обеспечивающим деятельность акима города Шардара (далее -аким)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-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города,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города Шардара Шардаринского района". Местонахождение юридического лица: Республика Казахстан, Туркестанская область, Шардаринский район, город Шардара улица С.Аширова №6, индекс 161400.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города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города,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городаа;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города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города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города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4)определяет предмет и цели деятельности коммунального государственного предприятия, имущество которого находится в коммунальной собственности города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города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города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города, а также строительство, реконструкцию, ремонт и содержание автомобильных дорог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меры государственной поддержки социального предпринимательства в соответствии с Предпринимательским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выявляет малообеспеченных лиц, вносит в вышестоящие органы предложения по обеспечению лнятости,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деятельность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погребение безродных и общественне работы по содержанию в надлежащем состоянии клабдищ и иных мест захоронения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липам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проводят инвентаризацию жилищного фонда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организуют по согласованию с акимом района и собранием местного сообщества снос аварийного жилья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оказывают содействие микрокредитованию городского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определение мест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организация санитарной очистки территории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принятие решений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ветеринарных пунктов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обеспечивает соблюдение единых требований в области информационно-коммуникационных технологий и информационной безопасности, требований к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предоставление земельных участков в частную собственность и землепользование;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установление публичных сервитутов;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внесение предложений в районный акимат по вопросу изъятия земельных участков, в том числе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обеспечение реализации Плана по управлению пастбищами и их использованию и представление ежегодного отчета о ходе его реализации органу местного самоуправления (сходу местного сообщества);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опубликование в средствах массовой информации, распространяемых на соответствующих территориях, ежегодных отчетов о ходе реализации Плана по управлению пастбищами и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реализация планов по развитию и реконструкции объектов пастбищной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реализация планов мероприятий по борьбе с деградацией и опустыниванием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реализация планов мероприятий по обводнению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утверждение перечня государственных органов и иных организаций по согласованию схемы отвода земельного участка в соответствии с типовым перечнем;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правонарушениях", совершенные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аким города вносит предложения акимату области по организации предоставления услуг связи на соответствующей административно-территориальной единице для включения в планы развития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для граждан, которые по состоянию здоровья в течение длительного времени не могут посещать организации среднего образования, организуется индивидуальное бесплатное обучение на дому или в организациях, оказывающих стационарную помощь, а также восстановительное лечение и медицинскую реабилитацию.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участие в проведении идентификации сельскохозяйственных животных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содействие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участие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к ведению акима города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Местные исполнительные органы сельского округа реализуют государственную политику в области управления коммунальными отходами посредством: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стимулирования раздельного сбора органических коммунальных отходов и их восстановления, в том числе путем компостирования;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регулярного вывоза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соблюдения экологических требований при управлении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предотвращения и пресечения несанкционированного сжигания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города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помощи.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может иметь на праве оперативного у 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имущества.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Peony б.гини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относится к коммунальной собственности города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2026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Кауысбека Турысбекова Шардаринского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Кауысбека Турысбекова Шардаринского района" (далее - аппарат акима) является государственным учреждением, обеспечивающим деятельность акима сельского округа Кауысбека Турысбекова (далее-аким) и осуществляющим иные функции, предусмотренные законодательсвом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Положение об аппарате акима села, сельского округа, его структура утверждаются акиматом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аппарата акима государственное учреждение "Аппарат акима сельского округа Кауысбека Турысбекова Шардаринского района". Местонахождение юридического лица: Республика Казахстан, Туркестанская область, Шардаринский район, сельский округ Кауысбека Турысбекова, село Шардара, улица Серикбай Карабеков №28, индекс 161414.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села,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 акима села, сельского округа в рамках своей компетенции: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села, сельского округа (коммунальной собственности местного самоуправления срок содержания и обеспечения сохранности изъятого имущества до его передачи ином улицу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самоуправления, осуществляет защиту права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организует учет коммунального имущества местного самоуправления, обеспечивает его эффективное использование;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села,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изъятие излишнего, неиспользуемого либо используемо мого не по наз 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 цественный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всоответсвии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является должностным лицом соответствующего районного акимата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села, сельского округа, а также строительство, реконструкцию, ремонт и содержание автомобильных дорог в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ким села, сельского округа в местностях, где нет органов юстиции, организует совершение нотариальных действий, регистрацию актов законодательством Республики Казахстан; гражданского состояния B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похозяйственный учет: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в пределах своей компетенции водоснабжение населенных пуктов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погребение безродных и общественне работы по содержанию в надлежащем состоянии клабдищ и иных мест захоронения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ведет реестр непрофессиональных медиаторов;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содействует занятости осужденных, отбывающих наказание в учреждениях уголовно-исполнительной системы, в том числе путем: размещения заказов на товары, работы и услуги, производимые, выполняемые и оказываемые предприятиями и учреждениями уголовно-исполнительной системы;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согласовывают годовую финансовую отчетность переданного в управление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проводят инвентаризацию жилищного фонда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соответствии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регулирует вопросы административно-территориального устройства в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 ведению акима сельского округа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Местные исполнительные органы сельского округа реализуют государственную политику в области управления коммунальными отходами посредством: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стимулирования раздельного сбора органических коммунальных отходов и их восстановления, в том числе путем компостирования;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регулярного вывоза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соблюдения экологических требований при управлении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предотвращения и пресечения несанкционированного сжигания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сельского округа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относится к коммунальной собственности села,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2026 года № 70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Коссейит Шардаринского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Коссейит Шардаринского района" (далее – аппарат акима) является государственным учреждением, обеспечивающим деятельность акима сельского округа Коссейит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Коссейит Шардаринского района". Местонахождение юридического лица: Республика Казахстан, Туркестанская область, Шардаринский район, сельский округ Коссейит, село Коссейит, улица Д.Конаева №54, индекс 161407.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села,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села,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села,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является должностным лицом соответствующего районного акимата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села, сельского округа, а также строительство, реконструкцию, ремонт и содержание автомобильных дорог в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ким села, сельского округа в местностях, где нет органов юстиции, организует совершение нотариальных действий, регистрацию актов законодательством Республики Казахстан; гражданского состояния B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похозяйственный учет: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в пределах своей компетенции водоснабжение населенных пуктов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погребение безродных и общественне работы по содержанию в надлежащем состоянии клабдищ и иных мест захоронения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ведет реестр непрофессиональных медиаторов;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содействует занятости осужденных, отбывающих наказание в учреждениях уголовно-исполнительной системы, в том числе путем: размещения заказов на товары, работы и услуги, производимые, выполняемые и оказываемые предприятиями и учреждениями уголовно-исполнительной системы;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согласовывают годовую финансовую отчетность переданного в управление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проводят инвентаризацию жилищного фонда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Казахстан" "Об административных соответствии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регулирует вопросы административно-территориального устройства в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 ведению акима сельского округа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Местные исполнительные органы сельского округа реализуют государственную политику в области управления коммунальными отходами посредством: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стимулирования раздельного сбора органических коммунальных отходов и их восстановления, в том числе путем компостирования;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регулярного вывоза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соблюдения экологических требований при управлении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предотвращения и пресечения несанкционированного сжигания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сельского округа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относится к коммунальной собственности села,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2026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Коксу Шардаринского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Коксу" (далее – аппарат акима) является государственным учреждением, обеспечивающим деятельность акима сельского округа Коксу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Коксу Шардаринского района". Местонахождение юридического лица: Республика Казахстан, Туркестанская область, Шардаринский район, сельский округ Коксу, село Коксу, улица К.Сатбаева №20, индекс 161409.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села,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села,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села,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является должностным лицом соответствующего районного акимата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села, сельского округа, а также строительство, реконструкцию, ремонт и содержание автомобильных дорог в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ким села, сельского округа в местностях, где нет органов юстиции, организует совершение нотариальных действий, регистрацию актов законодательством Республики Казахстан; гражданского состояния B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похозяйственный учет: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в пределах своей компетенции водоснабжение населенных пуктов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погребение безродных и общественне работы по содержанию в надлежащем состоянии клабдищ и иных мест захоронения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ведет реестр непрофессиональных медиаторов;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содействует занятости осужденных, отбывающих наказание в учреждениях уголовно-исполнительной системы, в том числе путем: размещения заказов на товары, работы и услуги, производимые, выполняемые и оказываемые предприятиями и учреждениями уголовно-исполнительной системы;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согласовывают годовую финансовую отчетность переданного в управление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проводят инвентаризацию жилищного фонда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соответствии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регулирует вопросы административно-территориального устройства в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 ведению акима сельского округа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Местные исполнительные органы сельского округа реализуют государственную политику в области управления коммунальными отходами посредством: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стимулирования раздельного сбора органических коммунальных отходов и их восстановления, в том числе путем компостирования;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регулярного вывоза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соблюдения экологических требований при управлении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предотвращения и пресечения несанкционированного сжигания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сельского округа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относится к коммунальной собственности села,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2026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Узын-ата Шардаринского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Узын-ата Шардаринского района" (далее – аппарат акима) является государственным учреждением, обеспечивающим деятельность акима сельского округа Узын-ата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Узын-ата Шардаринского района". Местонахождение юридического лица: Республика Казахстан, Туркестанская область, Шардаринского района, сельский округ Узын-ата, село Узын-ата, улица Ынтымак №2А, индекс 161413.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села,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села,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села,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является должностным лицом соответствующего районного акимата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села, сельского округа, а также строительство, реконструкцию, ремонт и содержание автомобильных дорог в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ким села, сельского округа в местностях, где нет органов юстиции, организует совершение нотариальных действий, регистрацию актов законодательством Республики Казахстан; гражданского состояния B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похозяйственный учет: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в пределах своей компетенции водоснабжение населенных пуктов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погребение безродных и общественне работы по содержанию в надлежащем состоянии клабдищ и иных мест захоронения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ведет реестр непрофессиональных медиаторов;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содействует занятости осужденных, отбывающих наказание в учреждениях уголовно-исполнительной системы, в том числе путем: размещения заказов на товары, работы и услуги, производимые, выполняемые и оказываемые предприятиями и учреждениями уголовно-исполнительной системы;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согласовывают годовую финансовую отчетность переданного в управление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проводят инвентаризацию жилищного фонда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соответствии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регулирует вопросы административно-территориального устройства в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 ведению акима сельского округа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Местные исполнительные органы сельского округа реализуют государственную политику в области управления коммунальными отходами посредством: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стимулирования раздельного сбора органических коммунальных отходов и их восстановления, в том числе путем компостирования;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регулярного вывоза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соблюдения экологических требований при управлении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предотвращения и пресечения несанкционированного сжигания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сельского округа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относится к коммунальной собственности села,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-5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2026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Алатау батыра Шардаринского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Алатау батыра Шардаринского района" (далее – аппарат акима) является государственным учреждением, обеспечивающим деятельность акима сельского округа Алатау батыра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Алатау батыра Шардаринского района". Местонахождение юридического лица: Республика Казахстан, Туркестанская область, Шардаринский район, сельский округ Алатау батыр, улица Кисабекова №6-А, индекс 161408.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села,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- аналитическое, организационно - правовое, материально - 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села,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села,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является должностным лицом соответствующего районного акимата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села, сельского округа, а также строительство, реконструкцию, ремонт и содержание автомобильных дорог в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ким села, сельского округа в местностях, где нет органов юстиции, организует совершение нотариальных действий, регистрацию актов законодательством Республики Казахстан; гражданского состояния B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похозяйственный учет: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в пределах своей компетенции водоснабжение населенных пуктов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погребение безродных и общественне работы по содержанию в надлежащем состоянии клабдищ и иных мест захоронения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ведет реестр непрофессиональных медиаторов;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содействует занятости осужденных, отбывающих наказание в учреждениях уголовно-исполнительной системы, в том числе путем: размещения заказов на товары, работы и услуги, производимые, выполняемые и оказываемые предприятиями и учреждениями уголовно-исполнительной системы;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согласовывают годовую финансовую отчетность переданного в управление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проводят инвентаризацию жилищного фонда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соответствии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регулирует вопросы административно-территориального устройства в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 ведению акима сельского округа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Местные исполнительные органы сельского округа реализуют государственную политику в области управления коммунальными отходами посредством: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стимулирования раздельного сбора органических коммунальных отходов и их восстановления, в том числе путем компостирования;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регулярного вывоза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соблюдения экологических требований при управлении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предотвращения и пресечения несанкционированного сжигания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сельского округа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относится к коммунальной собственности села,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2026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Кызылкум Шардаринского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Кызылкум Шардаринского района (далее – аппарат акима) является государственным учреждением, обеспечивающим деятельность акима сельского округа Кызылкум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Кызылкум Шардаринского района". Местонахождение юридического лица: Республика Казахстан, Туркестанская область, Шардаринский район, сельский округ Кызылкум, село Кызылкум, улица А.Молдагулова № 2, индекс 161410.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села,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села,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села,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является должностным лицом соответствующего районного акимата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села, сельского округа, а также строительство, реконструкцию, ремонт и содержание автомобильных дорог в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ким села, сельского округа в местностях, где нет органов юстиции, организует совершение нотариальных действий, регистрацию актов законодательством Республики Казахстан; гражданского состояния B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похозяйственный учет: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в пределах своей компетенции водоснабжение населенных пуктов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погребение безродных и общественне работы по содержанию в надлежащем состоянии клабдищ и иных мест захоронения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ведет реестр непрофессиональных медиаторов;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содействует занятости осужденных, отбывающих наказание в учреждениях уголовно-исполнительной системы, в том числе путем: размещения заказов на товары, работы и услуги, производимые, выполняемые и оказываемые предприятиями и учреждениями уголовно-исполнительной системы;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согласовывают годовую финансовую отчетность переданного в управление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проводят инвентаризацию жилищного фонда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соответствии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регулирует вопросы административно-территориального устройства в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 ведению акима сельского округа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Местные исполнительные органы сельского округа реализуют государственную политику в области управления коммунальными отходами посредством: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стимулирования раздельного сбора органических коммунальных отходов и их восстановления, в том числе путем компостирования;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регулярного вывоза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соблюдения экологических требований при управлении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предотвращения и пресечения несанкционированного сжигания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сельского округа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относится к коммунальной собственности села,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2026 года № 70___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Суткент Шардаринский район"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Суткент" (далее – аппарат акима) является государственным учреждением, обеспечивающим деятельность акима сельского округа Суткент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Суткент Шардаринского района". Местонахождение юридического лица: Республика Казахстан, Туркестанская область, Шардаринский район, сельский округ Суткент, улица А.Токсанбаев № 2, индекс 161412.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села,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села,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села,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является должностным лицом соответствующего районного акимата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села, сельского округа, а также строительство, реконструкцию, ремонт и содержание автомобильных дорог в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ким села, сельского округа в местностях, где нет органов юстиции, организует совершение нотариальных действий, регистрацию актов законодательством Республики Казахстан; гражданского состояния B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похозяйственный учет: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в пределах своей компетенции водоснабжение населенных пуктов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погребение безродных и общественне работы по содержанию в надлежащем состоянии клабдищ и иных мест захоронения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ведет реестр непрофессиональных медиаторов;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содействует занятости осужденных, отбывающих наказание в учреждениях уголовно-исполнительной системы, в том числе путем: размещения заказов на товары, работы и услуги, производимые, выполняемые и оказываемые предприятиями и учреждениями уголовно-исполнительной системы;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согласовывают годовую финансовую отчетность переданного в управление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проводят инвентаризацию жилищного фонда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соответствии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регулирует вопросы административно-территориального устройства в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 ведению акима сельского округа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Местные исполнительные органы сельского округа реализуют государственную политику в области управления коммунальными отходами посредством: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стимулирования раздельного сбора органических коммунальных отходов и их восстановления, в том числе путем компостирования;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регулярного вывоза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соблюдения экологических требований при управлении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предотвращения и пресечения несанкционированного сжигания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сельского округа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относится к коммунальной собственности села,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2026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10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Акшенгелди Шардаринского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Акшенгелди Шардаринского района" (далее-аппарат акима) является государственным учреждением, обеспечивающим деятельность акима сельского округа Акшенгелди (далее-аким) и осуществляющим иные функции, предусмотренные законодательсвом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государственное учреждение "Аппарат акима сельского округа Акшенгелди Шардаринского района". Местонахождение юридического лица: Республика Казахстан, Туркестанская область, Шардаринский район, сельский округ Акшенгелди, село Акалтын, улица Орталык №7, индекс 161415.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села,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села, сельского округа (коммунальной собственности местного самоуправления срок содержания и обеспечения сохранности изъятого имущества до его передачи ином улицу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самоуправления, осуществляет защиту права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села,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 мого не по наз 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 цественный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17)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качественно оказывать государственные услуги населению всоответсвии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является должностным лицом соответствующего районного акимата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села, сельского округа, а также строительство, реконструкцию, ремонт и содержание автомобильных дорог в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ким села, сельского округа в местностях, где нет органов юстиции, организует совершение нотариальных действий, регистрацию актов законодательством Республики Казахстан; гражданского состояния B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похозяйственный учет: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в пределах своей компетенции водоснабжение населенных пуктов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погребение безродных и общественне работы по содержанию в надлежащем состоянии клабдищ и иных мест захоронения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ведет реестр непрофессиональных медиаторов;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содействует занятости осужденных, отбывающих наказание в учреждениях уголовно-исполнительной системы, в том числе путем: размещения заказов на товары, работы и услуги, производимые, выполняемые и оказываемые предприятиями и учреждениями уголовно-исполнительной системы;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согласовывают годовую финансовую отчетность переданного в управление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проводят инвентаризацию жилищного фонда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соответствии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регулирует вопросы административно-территориального устройства в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 ведению акима сельского округа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Местные исполнительные органы сельского округа реализуют государственную политику в области управления коммунальными отходами посредством: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стимулирования раздельного сбора органических коммунальных отходов и их восстановления, в том числе путем компостирования;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регулярного вывоза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соблюдения экологических требований при управлении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предотвращения и пресечения несанкционированного сжигания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сельского округа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относится к коммунальной собственности села,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Приложение-10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2026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Достык Шардаринского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Достык Шардаринского района" (далее – аппарат акима) является государственным учреждением, обеспечивающим деятельность акима сельского округа Достык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Достык Шардаринского района". Местонахождение юридического лица: Республика Казахстан, Туркестанская область, Шардаринского района, сельский округ Достык, село Достык, улица Казбек би №2, индекс 161405.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села,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села,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села,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является должностным лицом соответствующего районного акимата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села, сельского округа, а также строительство, реконструкцию, ремонт и содержание автомобильных дорог в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ким села, сельского округа в местностях, где нет органов юстиции, организует совершение нотариальных действий, регистрацию актов законодательством Республики Казахстан; гражданского состояния B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похозяйственный учет: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в пределах своей компетенции водоснабжение населенных пуктов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погребение безродных и общественне работы по содержанию в надлежащем состоянии клабдищ и иных мест захоронения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ведет реестр непрофессиональных медиаторов;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содействует занятости осужденных, отбывающих наказание в учреждениях уголовно-исполнительной системы, в том числе путем: размещения заказов на товары, работы и услуги, производимые, выполняемые и оказываемые предприятиями и учреждениями уголовно-исполнительной системы;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согласовывают годовую финансовую отчетность переданного в управление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проводят инвентаризацию жилищного фонда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соответствии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регулирует вопросы административно-территориального устройства в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 ведению акима сельского округа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Местные исполнительные органы сельского округа реализуют государственную политику в области управления коммунальными отходами посредством: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стимулирования раздельного сбора органических коммунальных отходов и их восстановления, в том числе путем компостирования;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регулярного вывоза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соблюдения экологических требований при управлении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предотвращения и пресечения несанкционированного сжигания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сельского округа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относится к коммунальной собственности села,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2026 года № 70___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Жаушыкум Шардаринского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Жаушыкум Шардаринского района" (далее-аппарат акима) является государственным учреждением, обеспечивающим деятельность акима сельского округа Жаушыкум (далее-аким) и осуществляющим иные функции, предусмотренные законодательсвом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государственное учреждение "Аппарат акима сельского округа Жаушыкум Шардаринского района". Местонахождение юридического лица: Республика Казахстан, Туркестанская область, Шардаринский район, сельский округ Жаушыкум, село Жаушыкум, улица Жаушыкум №1А, индекс 161406.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села,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села, сельского округа (коммунальной собственности местного самоуправления срок содержания и обеспечения сохранности изъятого имущества до его передачи ином улицу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самоуправления, осуществляет защиту права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организует учет коммунального имущества местного самоуправления, обеспечивает его эффективное использование;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села,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изъятие излишнего, неиспользуемого либо используемо мого не по наз 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 цественный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всоответсвии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является должностным лицом соответствующего районного акимата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села, сельского округа, а также строительство, реконструкцию, ремонт и содержание автомобильных дорог в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ким села, сельского округа в местностях, где нет органов юстиции, организует совершение нотариальных действий, регистрацию актов законодательством Республики Казахстан; гражданского состояния B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похозяйственный учет: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в пределах своей компетенции водоснабжение населенных пуктов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погребение безродных и общественне работы по содержанию в надлежащем состоянии клабдищ и иных мест захоронения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ведет реестр непрофессиональных медиаторов;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содействует занятости осужденных, отбывающих наказание в учреждениях уголовно-исполнительной системы, в том числе путем: размещения заказов на товары, работы и услуги, производимые, выполняемые и оказываемые предприятиями и учреждениями уголовно-исполнительной системы;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согласовывают годовую финансовую отчетность переданного в управление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проводят инвентаризацию жилищного фонда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соответствии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регулирует вопросы административно-территориального устройства в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 ведению акима сельского округа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Местные исполнительные органы сельского округа реализуют государственную политику в области управления коммунальными отходами посредством: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стимулирования раздельного сбора органических коммунальных отходов и их восстановления, в том числе путем компостирования;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регулярного вывоза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соблюдения экологических требований при управлении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предотвращения и пресечения несанкционированного сжигания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сельского округа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относится к коммунальной собственности села,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2026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Шардаринского района" акимата Шардаринского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Шардаринского района" акимата Шардаринского района (далее - Отдел занятости и социальных программ Шардаринского района) является государственным органом Республики Казахстан осуществляющим руководство в сфере занятости, социальных программ, предоставления специальных социальных услуг, продления, отзыва, разрешения трудовому иммигранту.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занятости и социальных программ Шардаринского района имеет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Коммунальное государственное учреждение "Центр социального обслуживания "Касиет" отдела занятости и социальных программ Шардаринского района" акимата Шардаринского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Коммунальное государственное учреждение "Центр поддержки семьи "Қамқорлық" отдела занятости и социальных программ Шардаринского района" акимата Шардаринского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"Центр оказания социальных услуг "Мейрім" отдела занятости и социальных программ Шардаринского района" акимата Шардаринского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занятости и социальных программ Шардаринского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занятости и социальных программ Шардаринского района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занятости и социальных программ Шардаринского района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занятости и социальных программ Шардаринского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занятости и социальных программ Шардаринского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Шардаринского района" акимата Шардаринского района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"Отдела занятости и социальных программ Шардаринского района" акимата Шардаринского района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лица; Республика Казахстан, Туркестанская область, Шардаринский район, город Шардара, улица Казыбек би 2Г, индекс 161400.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отдела занятости и социальных программ Шардаринского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11.Финансирование деятельности отдела занятости и социальных программ Шардаринского района осуществляется из республиканского и местных бюджетов, бюджета (смета расходов) Национального Банка Республики Казахстан в соответствии с законадательство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Отделу занятости и социальных программ Шардаринского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отдела занятости и социальных программ Шардаринского района если отдел занятости и социальных программ Шардаринского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государственной политики в сфере занятости населения, социальной защиты, предоставления специальных социальных услуг, продление, отзыв разрешения трудовому иммигранту.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задач,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в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подведомственных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права,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 и иных центральных исполнительных органов, а также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качественное и своевременное оказание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в отношении учреждений, находящихся в ведении Учреждения, функции органа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обязанности,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анализа, прогнозирования спроса и предложения рабочей силы в районе и информирования местного исполнительного органа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внесения в местные исполнительные органы области предложений по мерам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реализации региональной карты занятости и активных мер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мониторинга создания рабочих мест в рамках национальных проектов, планов развития области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поддержки создания рабочих мест района через развитие предпринимательской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внесения в местные исполнительные органы области предложений по определению населенных пунктов для добровольного переселения лиц в целях повышения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осуществления мониторинга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взаимодействия с центрами трудовой мобильности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создания и деятельности субъектов, предоставляющих специальные социальные услуги, находящихся в их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организации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проведения анализа потребностей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осуществления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принятия мер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взаимодействия с физическими,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оказания социальной помощи и координации в оказании благотворительной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обеспечения санаторно-курортного лечения лиц с инвалидностью и детей с инвалидностью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обеспечения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предоставления дополнительных мер социальной помощи лицам с инвалидностью,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осуществления в интересах местного государственного управления иных полномочий, возлагаемых на местные исполнительные органы района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осуществляют выдачу, продление, отзыв разрешения трудовому иммигранту;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жилищную помощь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осуществляют функции по опеке и попечительству в отношении 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организации услуг по перевозке лиц с инвалидностью на инватакси через портал социальных услуг или в соответствии с законодательством Республики Казахстан о государственных закупках.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занятости и социальных программ Шардаринского района осуществляется первым руководителем, который несет персональную ответственность за выполнение возложенных на отдел занятости и социальных программ Шардаринского района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занятости и социальных программ Шардаринского района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занятости и социальных программ Шардаринского района имеет заместителя,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занятости и социальных программ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руководителей подведомственных учреждений, подведомственных отделу;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учреждения и заместителей руководителей учреждений, подведомственных отделу;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в пределах установленной численности и фонда оплаты труда штатные расписания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планы финансирования администратора бюджетных программ и Учреждения по обязательствам и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распоряжается средствами и имуществом Учреждения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занятости и социальных программ Шардаринского района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заместителя в соответствии сдействующим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21.Отдел занятости и социальных программ Шардаринского района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занятости и социальных программ Шардаринского района формируется за счет имущества, переданного ему собственником, а также имущества(включая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занятости и социальных программ Шардаринского района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занятости и социальных программ Шардаринского района не вправе самостоятельно отчуждать или иным способом распоряжаться закрепленным заним имуществом и имуществом, приобретенным за счетсредств, выданных ему по плануфинансирования,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занятости и социальных программ Шардаринского района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отдела занятости и социальных программ Шардаринского района и его ведомств: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"Центр социального обслуживания "Қасиет" отдела занятости и социальных программ Шардаринского района" акимата Шардаринского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"Центр поддержки "Қамқорлық" отдела занятости и социальных программ Шардаринского района" акимата Шардаринского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"Центр оказания социальных услуг "Мейрім" отдела занятости и социальных программ Шардаринского района" акимата Шардаринского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2026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Шардаринского района" акимата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"Отдела сельского хозяйства Шардаринского района" акимата Шардаринского района (далее – Отдел) является государственным органом Республики Казахстан, осуществляющим руководство в сфере сельского хозяйства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не имеет ведомств.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законадательствам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Шардаринского района" акимата Шардаринского района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"Отдела сельского хозяйства Шардаринского района" акимата Шардаринского района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Шардаринский район, 161400, город Шардара, улица Казыбек би здание №2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Учредителем государственного учреждения "Отдел сельского хозяйства Шардаринского района" акимата Шардаринского района акимат Шардаринского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 в соответствии с законадательство Республики Казахстан. 12. Отдел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отдел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реализация единой государственной политики в области сельского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Полномочия: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планов, экономических социальных программ развития агропромышленного комплекса, предусмотренным законадательными актами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реализация государственной политики по развитию хлопковой отрасли;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 заседания по вопросам, входящим в компетенцию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"выдача государственного номерного знака, государственная регистрация залога, проведение ежегодного государственного технического осмотра, предоставление информации об отсутствии (наличии) обременений и выдача удостоверений на право управления машинами для тракторов и изготовленных на их базе самоходных шасси и механизмов, самоходных сельскохозяйственных, мелиоративных дорожно-строительных машин, а также специальных повышенной проходимости";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полномочия в соответствии с законадательствам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 заседания по вопросам, входящим в компетенцию государственного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порядок проведения совещании, участвует в заседаниях акимата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освещение деятельности государственного учреждения "Отдел сельского хозяйства" акимата Шардаринского района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обеспечивают соблюдение единых требований в области информационно-коммуникационных технологии и обеспечения информационной безопасности, требований по управлению данными;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сельского хозяйства Шардаринского района" акимата Шардаринского района осуществляет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программ развития агропромышленного комплекса и сельских территорий и обеспечение их реализации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государственной поддержки субъектов агропромышленного комплекса в соответствии с Законом, государственными, отраслевыми (секторальными), региональными программами и другими нормативными правовыми актами в данной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работы по разъяснению субъектам агропромышленного комплекса основных направлений и механизмов государственной агропродовольственной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мониторинга развития сельских территорий и реализации программ в данной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правил содержания сельскохозяйственных животных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правил выпаса сельскохозяйственных животных на основе типовых правил выпаса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организацию выставок и ярмарок;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государственного регулирования водного хозяйства на обслуживание сельскохозяйственных водопользователей;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хода выполнения стратегий индустриально-инновационного развития, разроботка и реализация концепций, программ, основных направлений в сфере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организовывать получение субсидий по необходимым горюче-смазочными материалами и по уменьшению себестоимости товарно-материальных ценностей крестянам на весенные посевные и уборочные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организовывать получение крестянам субсидий для выращивание многолетных насаждении виноградов и фруктов;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увеличить племенных хозяйств, развитие молочного и мясного живодноводства и организация работы пунктов искуственного осеменение;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функции в соответствии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оснований соответсвующих требований законодательства прозводить ежегодный технический осмотр сельскохозяйственных машин и выдавать акты осмотра.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Регистрация, внесение изменении в регистрацию, снятие с регистраций, в соответствии законодательством ограничение на снятие тракторов, сельскохозяйственных машин и выдача владельцам машин номерные знаки и надлежащие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Временное регистрирование машин пришедших с других регионов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Регистрация лиц, управляющих тракторами и изготовленными на их базе самоходным шасси и механизами, самоходными сельскохозяйственными, мелиоративными и дорожное – стротельными машинами повышенной проходимости по доверенности, а также выдавать удостоверений тракториста – машинистов и принимать квалификационные экзамены.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государственной услуги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сельскохозяственных, мелиоративных и дорожно-строительных машин и механизмов, а также специальных машин повышенной проходимости".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государственной услуги "Предоставление информации об отсутствии (наличии) обременний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отдела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законадательством порядке поощряет работников государственного учреждения и налагает на них дисци 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Закона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исполнение законадательства по протводействию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отдела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Режим работы в государственном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Режим работы государственного органа устанавливается правилами внутренного распорядка и не должен противоречить нормам трудового законодательства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отдела относится к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реорганизацией государственного учреждения "Отдел сельского хозяйства и земельных отношений Шардаринского района" акимата Шардаринского района, правопреемником всех имущественных прав и обязанностей является государственное учреждение "Отдел сельского хозяйства Шардаринского района" акимата Шардаринского района и "Отдел земельных отношений Шардаринского района" акимата Шардаринского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отдела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2026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Приложение-21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культуры, развития языков, физической культуры и спорта Шардаринского района" акимата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культуры, развития языков, физической культуры и спорта акимата Шардаринского района" (далее – Отдел) является государственным органом Республики Казахстан, осуществляющим руководство в сфере культуры, развития языков, физической культуры и спорта акимата Шардаринского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Подведомственные организации нет отдел культуры, развития языков, физической культуры и спорта акимата Шардаринского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символы и знаки отличия печати с изображением Государтсвенного Герба Республики Казазхстан и штампы со своим наименованием казахском и русском языках, бланки установленного образца, счета в органах казначейства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Государственное учреждение "Отдел культуры, развития языков, физической культуры и спорта акимата Шардаринского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Государственное учреждение "Отдел культуры, развития языков, физической культуры и спорта акимата Шардаринского района"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Туркестанская область, Шардаринский район, 161400, город Шардара, улица У.Тугелбаева, дом №12Б.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культуры, развития языков, физической культуры и спорта акимата Шардаринского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культуры, развития языков, физической культуры и спорта акимата Шардаринского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Если, государственному учреждению "Отдел культуры, развития языков, физической культуры и спорта акимата Шардаринского района" законодательными актами предоставлено право осуществлять приносящую доходы деятельность, то полученные доходы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Миссия Государственного учреждения "Отдел культуры, развития языков, физической культуры и спорта акимата Шардаринского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направленные для качественного и доступного обслуживания в сфере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Реализовать государственную политику направленную для развития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Провести ономастическую работу для развития государственного языка и языков других этнических групп.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в установленном порядке от государственных органов и других организаций и граждан информацию, необходимую для выполнения своей деятельности, формирует временные рабочие группы для участия в разработке вопросов, относящихся к компетенции государственного органа, выработки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акиму района предложения по совершенствованию деятельности государственных органов в сферах культуры, развития языков, развития физической культуры и спорта, осуществляет анализ информации и другие материалы по вопросам, касающимся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дает рекомендации соответствующим государственным органам и должностным лицам по вопросам, касающимся сферы деятельности отдела, контролирует его исполнение, а также участвует в мероприятиях, проводимых местными исполнительными органам;.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финансирование на реализацию государственных заказов по вопросам культуры, развития языков, физической культуры и спорта на районном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утвержденные настоящим положением и законами, областными и районными местными исполнительными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получать сведения и соответствующие документы от учреждений, организаций, предприятий об исполнении нормативных правовых актов Президента и Правительства Республики Казахстан, акима области, района, касающихся сферы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готовит проекты нормативных правовых актов по вопросам, относящимся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установленные настоящим Положением и законодательством, областными и районными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основные направления развития сферы физической культуры и спорта в реализации государственной политики, обрабатывает и реализует перспективные текущие, целевые программы по развитию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подготовке постановлений акимата района, формировании региональных программ и планов социально-экономического развития своей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оказывает консультативную, юридическую помощь организациям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консультативную помощь подведомственным организациям и учреждениям по вопросам кадровой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симпозиумы, конференции, семинары и другие формы обучения с целью обмена опытом работы по физической культуре и спорту;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координирует физкультурно-спортивные мероприятия, организуемые различными ведомствами и общественными организациями, утверждает перечень единых мероприятий и соревнований, руководит их проведением;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методическое руководство организациями физической культуры и спорта: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размер ущерба по согласованию с заинтересованными организациями и ведомствами, обеспечивает маиериальное обеспечение участников физкультурно-спортивных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качественную подготовку сборных команд района, обеспечивает участие спортсменов района в областных, республиканских и международных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совместно с заинтересованными ведомствами и общественными организациями проводит работу по подготовке спортивного резерва, координирует развитие систем спортивных клубов и школ, независимо от ведомственной зависимости и отраслевых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решает в установленном порядке вопросы присуждения ценных призов работникам организаций физической культуры и спорта, призерам и победителям мероприятий района, награждение их грамотами, дипломами, медалями;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составляет установленный законом периодический отчет и передает его по установленным адресам;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 согласованию и в порядке получает от органов статистики и соответствующих управлений и ведомств сведения, необходимые для осуществления возложенных на отдел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производственно-хозяйственное и социально-бытовое обеспечение аппарата отдела для полного выполнения возложенных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пользуется всеми правами юридических лиц в соответсвии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координирует работу организации, учреждения в области культуры, языковой политики, создание и укрепление материально-технической базы физической культуры и спорта, развитие их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план развития района в области культуры, языковой политики, физической культуры и спорта, проводит опытную работу, анализирует результаты проведенной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исполнение законов, регулирующих сферу культуры, языковой политики, физической культуры и спорта, и реализацию государственной программы в данном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и контролирует работу учреждений культуры, организует и руководит работой культурно-массовых, спортивных мероприятий для эффективного досуга населения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выполнение закона О языках, реализацию государственной языковой политики и осуществляет максимальное укрепление стабильности и согласия между странами;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направляет, организует, руководит работой учреждений культуры и оказывает поддержку работе общественных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культурно-массовую работу, направленную на эффективное использование отдыха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государственной политики в области культуры и развития языков, физической культуры и спорта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выполняет другие задачи, возложенные на него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представление интересов района в международных, межрегиональных спортивных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интересов отраслей физической культуры и спорта перед Республикой, областью и районом;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информационно-рекламной и издательской работы отрасли, пропаганда движения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анализ кадрового потенциала в области физической культуры и спорта, прогнозирование его потребности в специалистах, подготовка кадров, совершенствование профессии и разумное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научных исследований в области физической культуры и спорта совместно с заинтересованными ведомствами;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деятельности районных ведомств, общественных организаций и предприятий по вопросам реализации государственной политики развития физической культуры и спорта, а также взаимодействие с поселковыми и сельскими администрациями по практическому решению актуальных проблем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ведение протокола и дел об административных правонарушениях по административным правонарушениям, установленным пунктом 2-1 статьи 729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Согласование или мотивированное предупреждение предложений о размещении вывесок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функции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культуры, развития языков, физической культуры и спорта на территории района в установленном законодательством порядке по реализации в сельских, поселковых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о внесенных изменениях в сфере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решений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направление работе государственных учреждений по развитию государственного языка,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исследует истории культуры, памятников и языков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функции ведомств: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информационную, культурную, физкультурно-спортивную функции.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поддерживает и координирует деятельность государственных организаций культуры района в сфере театрального, музыкального искусства и киноискусства, библиотечного и музейного дела, культурно-досуговой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работу по учету, охране и использованию культурных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проведение зрелищных культурно-массовых мероприятий района, а также смотров, конкурсов, фестивалей и конкурсов среди любительских творческих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аттестацию государственных организаций культуры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осуществляет управление коммунальной собственностью вобласти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выступает заказчиком по строительству, реконструкции и ремонту объектов культурного назначения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поддерживает и оказывает содействие в материально-техническом обеспечении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присваивает одной из государственных библиотек района статус "Центральная";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"Отдел культуры, развития языков, физической культуры и спорта акимата Шардаринского района" осуществляется первым руководителем, который несет персональную ответственность за выполнение возложенных на Государственного учреждения "Отдел культуры, развития языков, физической культуры и спорта акимата Шардаринского района"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культуры, развития языков, физической культуры и спорта акимата Шардаринского района" назначается на должность и освобождается от должности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культуры, развития языков, физической культуры и спорта акимата Шардаринского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культуры, развития языков, физической культуры и спорта акимата Шардаринского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осуществляет общее руководство деятельностью отдела и несет персональную ответственность за выполнение возложенных на отдел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ностоящим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государственного учреждения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порядок и планы отдела по командировкам, стажировкам, обучению сотрудников в казахстанских и зарубежных учебных центрах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издает приказы и дает указания, обьязательные для всех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на работу и увольняет с работы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поощрения и налагает дициплинарные взыскание на сотрудников отдела в порядке установленном законадательством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обязанности и круг полномочий своего заместителья и иных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возлозженные на него законадательством Республики Казахстан, настоящим Положением и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культуры, развития языков, физической культуры и спорта акимата Шардаринского района"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Государственного учреждения "Отдел культуры, развития языков, физической культуры и спорта акимата Шардаринского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Государственного учреждения "Отдел культуры, развития языков, физической культуры и спорта акимата Шардаринского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Государственного учреждения "Отдел культуры, развития языков, физической культуры и спорта акимата Шардаринского района"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Государственного учреждения "Отдел культуры, развития языков, физической культуры и спорта акимата Шардаринского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культуры, развития языков, физической культуры и спорта акимата Шардаринского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 и государственных учреждений находящихся в ведении Государственного учреждения "Отдел культуры, развития языков, физической культуры и спорта акимата Шардаринского района" и его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"Шардаринский районный дворец культуры" отдела культуры, развития языков, физической культуры и спорта акимата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обучению и развития языков" отдела культуры, развития языков, физической культуры и спорта акимата Шардаринского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"Шардаринская районная централизованная библиотечная система" отдела культуры, развития языков, физической культуры и спорта акимата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Коммунальное государственное учреждение "Шардаринский районный спортивный клуб" отдела культуры, развития языков, физической культуры и спорта акимата Шардаринского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"Шардаринский районный национальный спортивный клуб" отдела культуры, развития языков, физической культуры и спорта акимата Шардаринского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Коммунального государственного учреждения "Шардаринский районный центр искусств" отдела культуры, развития языков, физической культуры и спорта Шардаринского района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