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829" w14:textId="a32d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Шардаринского района от 14 октября 2024 года № 256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20 января 2026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14 октября 2024 года №256 "Об утверждении положений государственных учреждений",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№294 "Об утверждении Типового положения об аппарате акима города районного значения, села, поселка, сельского округа" акимат Шардаринского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приложении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Шардара ауданы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Шардаринского района" акимата Шардаринского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Шардаринского района" акимата Шардаринского района (далее-Отдел) является исполнительным органом Республики Казахстан, финансируемый из местного бюджета, осуществляющим руководство в пределах, предусмотренных законодательством, государственной политики в сферах жилищно-коммунального хозяйства, развития жилищного фонда, пассажирского транспорта и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Шардаринского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Шардаринского района"утверждаются в соответствиисзаконодательствомРеспублики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Шардаринский район, 161400, город Шардара, улица С.Аширов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учредительным документом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Учредителем государственного учреждения "Отдел жилищно-коммунального хозяйства, пассажирского транспорта и автомобильных дорог Шардаринского района" является акимат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запрещается вступать в договорные отношения с субъектами предпринимательстванапредмет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реализацию государственной политики в сферах жилищно-коммунального хозяйства, развития жилищного фонда, пассажирского транспорта и автомобильных дорог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государственных закупок, определяемых акиматом района, а также единых государственных закупок по бюджетным программам или товарам, работам и услугам.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области жилищно-коммунального хозяйства и развития жилищного фонда района, развития пассажирского транспорта и автомобильных дорог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государственный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 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 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возмещение расходов по изготовлению технических паспортов на объект кондоминиума в случае, предусмотренном пунктом 2-2 статьи 32 Закона Республики Казахстан от 16 апреля 1997 года "О жилищных отношениях",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передачу в собственность граждан жилищ из жилищного фонда на условиях, предусмотренных законодательными актами Республики Казахстан, и в порядке, определяемым постановлением Правительства Республики Казахстан от 2 июля 2013 года №673 "Об утвержддении Правил приватизации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участие в комиссиях по приемке выполненных работ по отдельным видам капитального ремонта общего имущества объекта кондоминиума;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и обеспечивает контроль за работой предприятий-услугодателей и потребителей (КСК) по подготовке коммунального хозяйства к работе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жильем отдельные категории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включение в состав государственной приемочной комиссии при приемке объектов жилищно-гражданского и коммунального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 найма,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мероприятия, направленные на поддержание сейсмоустойчивости жилых зданий, расположенных в сейсмоопасных регионах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мест захоронений и захоронение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предоставляют водные объекты, расположенные в пределах территории района в обособленное или совместное пользование на конкурсной основе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благоустройству и озеленению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обеспечению санитарной очистки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мероприятия содержание мест хранения и захоронения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разрабатывают и через акимат района представляют на утверждение местному представительному органу района нормы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оператором расширенных обязательств производителей (импортеров) разрабатывают и через акимат района представляют на утверждение местному представительному органу района тарифы на сбор, вывоз и захоронение твердых бытовых отходов, рассчитанные в соответствии с методикой, разрабатываемой и утверждаемой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реализуют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оператором расширенных обязательств производителей (импортеров) определяют размер и порядок распределения тарифов между субъектами, осуществляющими операции по сбору, вывозу, обезвреживанию, переработке и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эксплуатацией и техническим состоянием котельных, тепловых сетей и теплоиспользующих установок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осуществление ремонтно-восстановительных работ по котельным, тепловым сетям и их функционирование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включения мероприятий по энергосбережению и повышению энергоэффективности в программу развития района, а также осуществляет информационную деятельность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проведения государственной политики в области энергосбережения и повышения энергоэффективности;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разрешений на санитарную рубку (выборочная, сплошная), вынужденный снос, пересадку, формирование кроны, санитарную обрезку, ландшафтную рубка, подчистку штамба, пересадку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условиях, установленных 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согласно действующим нормативным правовым актам, недопущение нарушений правил содержания и зашиты зеленых насаждений, благоустройства территорий района, а также разрушения объектов городской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размещение объектов наружной (визуальной) рекламы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установка, благоустройство и текущий ремонт остановок общественного транспорта в черте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по подготовке проектно-сметной документации, технико-экономических обоснований проектов землеустроительных работ для инженерно-коммуникационных инфраструктур;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содержания в надлежащем состоянии районных улиц, парков, скверов, оросительные сетей и лотки, скважин и фонтанов, памятников, фасадов зданий, мест общественного пользования и элементов благоустройства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выступает заказчиком по строительству, реконструкции и ремонту объектов коммунальной собственности района и объектов социально-культурного назначения, организует строительство внутригородских коммунальных сетей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решает вопросы благоустройства и внешнего оформления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вырабатывает предложения по обеспечению экономически устойчивой работы и осуществляет контроль за работой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-управление коммунальной собственностью района в соответствии с законодательными актами,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государственную регистрацию права оперативного управления, регистрацию имущества и объектов недвижимости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приобретению и созданию имущества на основании гражданско-правовых договоров (купля продажа, подряд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коммунальной собственностью района в соответствии с законодательными актами,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государственную регистрацию права оперативного управления, регистрацию имущества и объектов недвижимости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приобретению и созданию имущества на основании гражданско-правовых договоров (купля продажа, подряд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работ согласно Бюджетного кодекса и ЗаконаРеспублики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сетью автомобильных дорог районного значения общего пользования,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дорогами и дорожными предприятиями, находящимися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 и иных населенных пунктах в пределах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предоставлении автомобильных дорог районного значения или их участков в безвозмездное временное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внесение предложений в акимат района для утверждения маршрутов и расписания движения маршрутов, также, организует и проводят конкурсы на право их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маршрутов регулярных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перевозки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разрабатка и внесение предложений в акимат района для утверждения схему и порядок перевозки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перевозку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 субсидирование убытков перевозчиков при осуществлении социально значимых перевозок пассажиров на городских (сельских), пригородных и внутрирайонных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работ согласно Бюджетного кодекса и Закона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мероприятий по подготовке жилого дома (жилого здания)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над качеством работ, выполненных по отделъным видам капиталъного ремонта обшего имушества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организацию мероприятий по сохранению и надлежашей эксплуатации жилишного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работу жилишной инспекции по контролю деятелъности органов управления объектом кондоминиума по сохранению и надлежашей эксплуатации жилишного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выполнение расходов по изготовлению технических паспортов на объекты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передачи в собственность граждан жилищ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технического обследования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перечня, периодичности и очередности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работ подрядных организаций, выполняющих работы по государственному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проектно-сметную документацию на ремонт объектов, указанных в настоящем перечне, контролирует совместно с соответствующими службами техническое состояние инженерного оборудования, своевременное выполнение комплекса мероприятий по его содержанию и ремонту в соответствии с действующими нормативно – техническими и проектными документами, функции которых возложены на государственное учреждение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и отвечает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отношении субъектов контроля на объектах социальной инфраструктуры в сфере управления жилищным фондом, газа и газоснабжения в пределах границ населенных пунктов, а также надзор на объектах социальной инфраструктуры в области промышленной безопасности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комиссиях по приемке выполненных работ по капитальному ремонту общего имущества объекта кондоминиума;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выносить обязательные для исполнения предписания (рекомендации) по устранению нарушений в соответствии с правилами содержания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собственниками квартир, нежилых помещений процедуры выбора формы управления объектом кондоминиума, открытие текущих и сберегательных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соблюдением порядка пользования, содержания, эксплуатации и ремонта общего имущества собственников квартир, нежилых помещений на объекте и придомовой территории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соблюдением порядка пользования, содержания, эксплуатации и ремонта общего имущества собственников квартир, нежилых помещений на объекте и придомовой территории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сфере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исполнением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проведением конкурса на определение проектной организации и подготовку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за качеством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осуществляет постановку на учет и снятие с учета опасных технических устройств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осуществляет государственный контроль на объектах социальной инфраструктуры в сфере газа и газоснабжения, находящихся в пределах границ населенных пунктов, управление жилищным фондом, а также государственный надзор за соблюдением требований безопасной эксплуатации опасных технических устройств на объектах социальной инфраструктуры в области промышленной безопасности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принимает участие в подготовке нормативных и методических документов по контролю за качеством содержания общего имущества объекта кондоминиума, земельного участка при Доме многоквартирного жилого дома и предоставлению коммунальных услуг, а также обращается к владельцам контролируемых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оказывает консультативную помощь физическим и юридическим лицам по обращениям, поступившим в соответствии с Законом Республики Казахстан "об административном процессуальном кодексе";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жилищная инспекция в соответствии с Законом Республики Казахстан "О государственной регистрации прав на недвижимое имущество" представляет документы для государственной регистрации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выполняет функции и задачи в рамках программы, утвержденной Постановлением Правительства РК от 16 ноября 2018 года №767" Об утверждении государственной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возврату средств, выделенных на капитальный ремонт многоквартирных жилых домов от собственников в рамках государственной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собственники квартир, нежилых помещений при обращении разрабатывают проектно-сметную документацию на капитальный ремонт отдельных видов объектов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технический и авторский надзоры для проведения ремонта отдельных видов объектов кондоминиума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собрания с населением в соответствии с требованиями Закона РК "О жилищных отношениях" для проведения ремонта отдельных видов объектов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секторов жилищной инспекции, управления объектами кондоминиума и технического надзора в структуре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сноса аварийных жилых домов.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области жилищно-коммунального хозяйства и развития жилищного фонда района, развития пассажирского транспорта и автомобильных дорога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граждан, предприятий, организаций и учреждений сведения, справки, документы, необходимые для выполнения возложенных на учреждение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иски, опротестовывать в суде в качестве истца с функциями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установленные сроки от объектов контроля необходимые документы, справки, устные и письменные объяснения по вопросам, связанным с проведением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иски, опротестования, выступать в судах по делам, связанным с другой деятельностью отдела в качестве истца;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посещать проверяемый объект во время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при проведении проверки любую необходимую информацию, знакомиться с оригиналами документов, подлежащих проверке;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установленные сроки от объектов контроля необходимые документы, справки, устные и письменные объяснения по вопросам, связанным с проведением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препятствовать установленному режиму работы проверяемого объекта в период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сохранность документов и сведений, полученных в результате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взаимоотношения учреждения с юридическим лицом уполномоченного органа по государственному имуществу с юридическим лицом и уполномоченным органом соответствующей отрасли, взаимоотношения между администрацией юридического лица и его трудовым коллективом регулируются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 от государственных органов и других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быть истцом и ответчиком в суде по вопросам, отнесенным к его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первым руководителем, который несет персональную ответственность за выполнение возложенных на отдела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 Закона 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исполнение законодательства по противодействию корупции;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отдела в период его отсутствия осуществляется лицом, его заменающим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отдела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организаций, находящихся ведении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"Шардара сервис" "Отдел жилищно-коммунального хозяйства, пассажирского транспорта и автомобильных дорог Шардаринского района"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"Жилищная и газовая служба Шардаринского района" "Отдел жилищно-коммунального хозяйства, пассажирского транспорта и автомобильных дорог Шардаринского района" акимата Шардаринского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Шардаринского района"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"Отдела земельных отношений Шардаринского района" акимата Шардаринского района (далее–Отдел) является государственным органом Республики Казахстан, осуществляющим руководство в сфере государственного управления земельными ресурсами,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законадательствам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своего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Шардаринского района" акимата Шардаринского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"Отдела земельных отношений Шардаринского района" утверждаются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Шардаринский район, город Шардара, улица Казыбек би №2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законадательство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договорное взаимодействие отдела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единой государственной политики в сфере государственного управления земельными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соответствующие сведения от государственных органов, других организаций для выполнения функций,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поручения организациям, финансируемым из местного бюджета, в пределах определенной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проекты решений акима, распоряжений, постановлений акимата района, а также решений маслихата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отчета акиму района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от своего имени договор, договор, выдавать доверенности, иметь имущественные и неимущественные права, быть истцом и ответчиком в суде, а также совершать иные действия, возложенные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законадательствам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заседания по вопросам, входящим в компетенцию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собраний,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"Отдел земельных отношений Шардаринского района"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учреждение "Отдел земельных отношений Шардаринского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земельных участков в частную собственность и землепользование;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земельных участков для целей недропользования, связанных с государственным геологическим изучением и разведкой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изъятие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и внести на утверждение соответствующего представительного органа районные программы по рациональному использованию земель, повышению плодородия почв, охране земельных ресурсов в комплексе других природоохранных мероприятий и обеспечить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обеспечение исполнения проектов земельно – хозяйственного размещения на территории населенных пунктов, включая сельскохозяйственные угодья, переданные в компетенцию сельских исполнительных органов, на утверждение соответствующего представительного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утвержденных проектов земельно-хозяйственного размещения территорий населенных пунктов на специальных информационных стендах в местах, доступных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специального земельного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классификации целевого назначения земель на основе проектов (схем) зонирования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приостановление работ, если строительство, разработка месторождений полезных ископаемых, эксплуатация объектов, геологоразведочные и другие работы осуществляются с нарушением земельного законодательства, установленного режима землепользования, а также эти работы проводятся по проектам, не прошедшим экспертизу или получившим отрицательное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со статьями 92 и 93 Земельного кодекса предоставление в центральный уполномоченный орган информации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торгов (аукционов) по продаже земельных участков или права аренды земельных участков в электронном виде на веб-портале Реестра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государственной услуги продление срока аренды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государственной услуги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государственной услуги выдача решения на изменение целевого назначения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государственной услуги выдача разрешения на использование земельного участка для изыскательских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государственной услуги выдача окончательного решения на перевод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государственной услуги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оказания государственной услуги продажа земельного участка в частную собственность единовременно либо в рассрочку;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интересах местного государственного управления иные полномочия, возлагаемые на местные исполнительные органы законадательством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законадательством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законадательства по протводействию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в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Режим работы государственного органа устанавливается правилами внутренного распорядка и не должен противоречить нормам трудового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 Шардаринского района" акимата Шардаринского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предоставленных ему по плану финансирования, если иное не предусмотрено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реорганизацией государственного учреждения "Отдел сельского хозяйства и земельных отношений Шардаринского района" акимата Шардаринского района, правопреемником всех имущественных прав и обязанностей является государственное учреждение "Отдел сельского хозяйства Шардаринского района" акимата Шардаринского района и "Отдел земельных отношений Шардаринского района" акимата Шардаринского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 2026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Шардаринского района"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Шардаринского района" акимата Шардаринского района (далее–Государственный орган) является исполнительным органом Республики Казахстан, финансируемый из местного бюджета, осуществляющий о государственную политику в области предпринимательства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осуществляет свою деятельность в соответствии с актами Президента и Правительства Республики Казахстана,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является юридическим лицом в организационно – правовой форме государственного учреждения. Имеет печати и штампы со своим наименованием законадательством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вступает в гражданско –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Государственном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Государственного органа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161400, РК, Туркестанская область, Шардаринский район, город Шардара, улица С.Аширова дом №38.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Шардара ауданы әкімдігі "Шардара аудандық кәсіпкерлік бөлімі"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предпринимательства Шардаринского района" акимата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функциями.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законодательными актами предоставлено право осуществлять приносящую доходы деятельность, то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предпринимательства на территории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предпринимательства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правовых, социально – экономических, финансовых условий, необходимых для формирования развитой инфраструктуры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передовой техники и технологии в производство для выпуска конкурентноспособной и импортозамещающей продукции предприятиями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активное участие в предоставлении льготных кредитов и иных формах финансирования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системы информационного обеспечения и обслуживания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в помощи селькохозяйственным товаропроизводителям в составлении бизнес – планов и получения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 развития частного предпринимательства, сельских территорий и реализации программы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установленным законодательными актами РК в интересах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развитие туризма в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информацию, необходимую для осуществления функций,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 организациям,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отзыв бюджетных средств и приостановление финансирования в случаях предусмотренных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подготовке проектов решений, распоражений акима, постановлений акимата района, а так же маслихата по вопросам, относящимся к компотенции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изучении общественного мнения, проведение социалогических опросов и исследований по вопросам реализации экономической реформы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районных программ и реконструкций по наращиванию темпов роста продовольственного обеспечения, содействование рациональному использованию производственного потенциала возможностей района в самообеспечении и реализации излишков продукцы;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от предприятий, организаций и хозяйств, расположенных на территории района, независимо от их ведомственной подчиненности и формы собственности, основных показателей экономического и социального развития и другую информацию, необходимуюдля выполнения возложенных на него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предоставление анализов и отчетов по развитию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в получении временной финансовой помощи и проверка целевого использования временной финансовой помощи заемникам;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субъектам предпринимательства в приобретении современного технологического оборудования в т.ч. в лизинг;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от своего имени сделок, договоров, контрактов, выдачи доверенностей, приобретает имущественные и личные имущественные права, выступает истцом и ответчиком в суде, а также осуществляет другие действия, которые могут быть возложены на отдел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взносить на рассмотрение акиму района предложения по решению вопросов относящихся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созывать в установленном порядке совещания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цен на социально значимые товары района и проведение политики по стабилизации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составляет протоколы об административных правонарушениях совершенных на территории района, предусмотренных кодексом Республики Казахстан Об административных правонарушениях и направляет для рассмотрения уполномоченному рассматривать дело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полномочия, установленные настоящим положением, законодательством и местными исполнительными органами района 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Государственного органа регламентируются действующим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Государственным органом осуществляется первым руководителем отдела, который несет персональную ответственность за выполнение возложенных на Государственный оргон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Первым руководитель Государственного органа назначаетсяна должность и освобождается от должности в соответствии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Первым руководитель Государственного органа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руковадителя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органа, несет персональную ответственность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единоначалие и самостоятельно решает вопросы деятельности Государственного органа в соответствии с его компетенции,определяемой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руководстве Государственным органом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органа и представляет интересы Государственного органа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 в случаях и в пределах, в установленном законодательствомпорядке, распоражается имуществом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открывает банковские счета, издает приказы и дает указание, обьязательные для всех служащих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законодательством назначает на должности и освобождает от должностей работников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Государственный орган во всех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регламент работы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в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доверенностей на право представлять государственное учреждение, в том числе доверенностей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доверенностей выступает от имени государственного учреждения, подписывает договора и контракты, несет ответственность за деятельность государственного учреждения, контролирует использование материальных средств и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контролирует и организует текущую финансово –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учитывая основные направления развития государственного учреждения определяет систему оплаты труда, должностные оклады, решает вопросы о выдаче премии, о способе стимулирования и применяет меры дисциплинарного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прием на работу и увольнение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функции предусмотренные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Государственный орган может иметь на праве опреативного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орган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упразднение Государственного органа осуществляются в соответсвии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