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1f48" w14:textId="e621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установлении границ (черты) населенного пункта Абайыл Акбийского сельского округа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Тюлькубасского района Туркестанской области от 13 мая 2026 года № 253 и решение Тюлькубасского районного маслихата Туркестанской области от 13 мая 2026 года № 47/5-08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Тюлькубасского района ПОСТАНОВЛЯЕТ и Тюлькубасский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населенного пункта Абаил сельского округа Акбиик, путем включения 24,5 гектар земель сельскохозяйственного назначения Тюлькубасского района в границу населенного пункта Абаил, установив границы общей площадью 162,07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(схеме) настоящему совместному постановлению и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района.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Тюлькубасского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№47/5-08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изменении и установлении границ (черты) населенного пункта села Абаил Акбиикского сельского округа Тюлькубасского района Туркестанской области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 и утвержден: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Тюлькубьасского районного маслихата" " " 20 ж. ГУ "Отдел земельных отношений Тюлькубасского района"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Тюлькубасского района" " " 20 ж. ГУ "Аппарат акима Акбииского сельского округа"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"Отдел архитектуры, строительства и градостроительства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района" " " 20 ж.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включенные в границы (черты) села Абаил Акбиикского сельского округа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