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c6a1" w14:textId="1d3c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изменений Положения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8 января 2026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Положение коммунального государственного учреждения "Отдел строительства, архитектуры и градостроительства акимата Тюлькубасского района", утвержденное постановлением акимата Тюлькубасского района от 29 апреля 2025 года №87 "Об изменении Положения юридических лиц", и утвердить в новой редакции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в сфере строительство.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строительства, архитектуры и градостроительства акимата Тюлькубасского района"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строительства, архитектуры и градостроительства акимата Тюлькубасского района" является государственным органом Республики Казахстан, осуществляющим руководство в сферах архитектуры и градостроительства, уполномоченное акиматом на осуществление отдельных функций местного государственного управления и самоуправления, финансируемое из соответствующих местных бюджетов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строительства, архитектуры и градостроительства акимата Тюлькубасского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строительства, архитектуры и градостроительства акимата Тюлькубасского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строительства, архитектуры и градостроительства акимата Тюлькубасского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5. Коммунальное государственное учреждение "Отдел строительства, архитектуры и градостроительства акимата Тюлькубасского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строительства, архитектуры и градостроительства акимата Тюлькубасского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Отдел строительства, архитектуры и градостроительства акимата Тюлькубасского района" по вопросам своей компетенции в установленном законодательством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оформляемые приказами руководителя коммунального государственного учреждение "Отдел строительства, архитектуры и градостроительства акимата Тюлькубасского района"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учреждение "Отдел строительства, архитектуры и градостроительства акимата Тюлькубасского района" утверждается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Индекс: 161300, Республика Казахстан, Туркестанская область, Тюлькубасский район, село Т.Рыскулова, улица Т.Рыскулова, строение №201А.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коммунального государственного учреждение "Отдел строительства, архитектуры и градостроительства акимата Тюлькубасского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учреждение "Отдел строительства, архитектуры и градостроительства акимата Тюлькубасского района"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"Отдел строительства, архитектуры и градостроительства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коммунального государственного учреждение "Отдел строительства, архитектуры и градостроительства акимата Тюлькубасского района".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строительства, архитектуры и градостроительства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отдавать распоряжения в пределах возложенных на него обязанностей и функций, запрашивать и получать информацию от местных исполнительных органов района, иных организаций и граждан по вопросам, входящим в компетенцию отдела,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законодательства по вопросам, входящим в компетенцию отдела, применять меры,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местные исполнительные и представительные органы предложения по вопросам, входящим в компетенцию отдела,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мобилизация финансовых и материально-технических ресурсов для реализации программ развития строительства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осущестствляет иные полномочия в соответствии с законодательством, постановлениями акимата района, решениями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законами и государственными нормативными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находящиеся в их владении объекты в надлежащем состоянии, обеспечивающем их безопасность для граждан, а также беспрепятственную доступность для маломобильных групп населения, их стабильную эксплуатацию в соответствии с нормативными и иными обязательными требованиями, в том числе эстетическими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 государственными нормативными актами при проектировании, строительстве и осуществлении строительства в населенных пунктах, формировании жилых массивов, благоустройстве вновь осваиваемых и реконструируемых территорий и других населенных пунктов обязан обеспечивать доступ инвалидов к жилым, общественным и производственным зданиям, сооружениям и помещениям.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и строительстве открытых автостоянок для временного хранения легковых автомобилей в границах жилых зданий, а также вблизи учреждений сферы услуг и объектов труда в обязательном порядке предусматриваются места для личных транспортных средств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исполнение законов Республики Казахстан, постановлений Правительства Республики Казахстан, обеспечивает выполнение решений, распоряжений и постановлений акимов областей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государственного контроля за соблюдением норм законодательства об архитектурной, градостроительной и строительной деятельности, государственных регламентов, архитектурной, градостроительной и иной проектной документации в установленном порядке при осуществлении строительства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заказчику архитектурно-планировочное задание с учетом обязательного обеспечения доступа инвалидов и социально незащищенных слоев населения к объектам социальной, транспортной и рекреационной инфраструктуры административно-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реализацией проектов строительства в соответствии с утвержденной градостроительной документацией, градостроительными регламентами и территориальными регламентами застройки;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размещению объектов и комплексов в местных исполнительных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надзора за соблюдением градостроительных и архитектурно-строительных норм и правил, качеством строительства на соответствующей территории, управлением архитектурно-строительным комплексом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по реализации генеральных планов сельских населений, комплексной схемы градостроительного планирования территории района, утвержденных в порядке, установленном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в установленном порядке информацию и сведения для включения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общественности о планируемом строительстве или иных градостроительных изменениях на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 проведении комплекса работ по строительству объектов районного значения, инженерной подготовке территории, благоустройству и озеленению, приостановлении строительства незавершенных объектов, а также о последующей реализации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регистрация актов по сносу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приемки объектов в эксплуатацию, а также учета объектов, введенных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и контроля за содержанием жилищного фонда, коммуникаций, памятников истории и культуры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в соответствии с требованиями законодательства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другие полномочия в соответствии с законодательством и постановлениями акимата района, решениями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коммунальное государственное учреждение "Отдел строительства, архитектуры и градостроительства акимата Тюлькубасского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строительства, архитектуры и градостроительства аимата Тюлькубасского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коммунального государственного учреждение "Отдел строительства, архитектуры и градостроительства акимата Тюлькубасского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коммунального государственного учреждение "Отдел строительства, архитектуры и градостроительства акимата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служебную, бухгалтерскую с правом первой подписи документаций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действующих законодательсв Республики Казахстан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учреждение "Отдел строительства, архитектуры и градостроительства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"Отдел строительства, архитектуры и градостроительства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учреждение "Отдел строительства, архитектуры и градостроительства акимата Тюлькубасского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коммунальное государственное учреждение "Отдел строительства, архитектуры и градостроительства акимата Тюлькубасского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"Отдел строительства, архитектуры и градостроительства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коммунальное государственное учреждение "Отдел строительства, архитектуры и градостроительства акимата Тюлькубасского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Режим работы учреждение осуществляется в соответствий с Трудовым кодексом Республики Казахстан и другими нормативно-правовыми актами.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